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792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43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образования, науки и молодежной политики Краснодарского края</w:t>
      </w:r>
    </w:p>
    <w:p>
      <w:pPr>
        <w:autoSpaceDN w:val="0"/>
        <w:autoSpaceDE w:val="0"/>
        <w:widowControl/>
        <w:spacing w:line="230" w:lineRule="auto" w:before="670" w:after="0"/>
        <w:ind w:left="90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Администрация муниципального образования город-курорт Геленджик</w:t>
      </w:r>
    </w:p>
    <w:p>
      <w:pPr>
        <w:autoSpaceDN w:val="0"/>
        <w:autoSpaceDE w:val="0"/>
        <w:widowControl/>
        <w:spacing w:line="230" w:lineRule="auto" w:before="670" w:after="1436"/>
        <w:ind w:left="0" w:right="299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МАОУ СОШ №17 им. Эдуарда Есаяна</w:t>
      </w:r>
    </w:p>
    <w:p>
      <w:pPr>
        <w:sectPr>
          <w:pgSz w:w="11900" w:h="16840"/>
          <w:pgMar w:top="298" w:right="878" w:bottom="296" w:left="1440" w:header="720" w:footer="720" w:gutter="0"/>
          <w:cols w:space="720" w:num="1" w:equalWidth="0"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2816" w:right="288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СОГЛАСОВАНО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Заместитель директора по УМР</w:t>
      </w:r>
    </w:p>
    <w:p>
      <w:pPr>
        <w:autoSpaceDN w:val="0"/>
        <w:autoSpaceDE w:val="0"/>
        <w:widowControl/>
        <w:spacing w:line="230" w:lineRule="auto" w:before="182" w:after="0"/>
        <w:ind w:left="0" w:right="408" w:firstLine="0"/>
        <w:jc w:val="righ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______________Комарова Т.М.</w:t>
      </w:r>
    </w:p>
    <w:p>
      <w:pPr>
        <w:autoSpaceDN w:val="0"/>
        <w:autoSpaceDE w:val="0"/>
        <w:widowControl/>
        <w:spacing w:line="245" w:lineRule="auto" w:before="182" w:after="0"/>
        <w:ind w:left="2816" w:right="1008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Протокол №1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"31" августа  2022 г.</w:t>
      </w:r>
    </w:p>
    <w:p>
      <w:pPr>
        <w:sectPr>
          <w:type w:val="continuous"/>
          <w:pgSz w:w="11900" w:h="16840"/>
          <w:pgMar w:top="298" w:right="878" w:bottom="296" w:left="1440" w:header="720" w:footer="720" w:gutter="0"/>
          <w:cols w:space="720" w:num="2" w:equalWidth="0"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45" w:lineRule="auto" w:before="0" w:after="0"/>
        <w:ind w:left="374" w:right="144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УТВЕРЖДЕНО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директор МАОУ СОШ №17 имени </w:t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Эдуарда Есаяна</w:t>
      </w:r>
    </w:p>
    <w:p>
      <w:pPr>
        <w:autoSpaceDN w:val="0"/>
        <w:autoSpaceDE w:val="0"/>
        <w:widowControl/>
        <w:spacing w:line="230" w:lineRule="auto" w:before="182" w:after="0"/>
        <w:ind w:left="374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______________Батищева Е.В.</w:t>
      </w:r>
    </w:p>
    <w:p>
      <w:pPr>
        <w:autoSpaceDN w:val="0"/>
        <w:autoSpaceDE w:val="0"/>
        <w:widowControl/>
        <w:spacing w:line="245" w:lineRule="auto" w:before="182" w:after="1038"/>
        <w:ind w:left="374" w:right="1296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 xml:space="preserve">Приказ №1 </w:t>
      </w:r>
      <w:r>
        <w:br/>
      </w: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"31" августа 2022 г.</w:t>
      </w:r>
    </w:p>
    <w:p>
      <w:pPr>
        <w:sectPr>
          <w:type w:val="nextColumn"/>
          <w:pgSz w:w="11900" w:h="16840"/>
          <w:pgMar w:top="298" w:right="878" w:bottom="296" w:left="1440" w:header="720" w:footer="720" w:gutter="0"/>
          <w:cols w:space="720" w:num="2" w:equalWidth="0"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62" w:lineRule="auto" w:before="0" w:after="0"/>
        <w:ind w:left="3024" w:right="360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(ID 4888592)</w:t>
      </w:r>
    </w:p>
    <w:p>
      <w:pPr>
        <w:autoSpaceDN w:val="0"/>
        <w:autoSpaceDE w:val="0"/>
        <w:widowControl/>
        <w:spacing w:line="262" w:lineRule="auto" w:before="166" w:after="0"/>
        <w:ind w:left="3600" w:right="3888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«Биология»</w:t>
      </w:r>
    </w:p>
    <w:p>
      <w:pPr>
        <w:autoSpaceDN w:val="0"/>
        <w:autoSpaceDE w:val="0"/>
        <w:widowControl/>
        <w:spacing w:line="262" w:lineRule="auto" w:before="670" w:after="0"/>
        <w:ind w:left="2304" w:right="2592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5 класса основного общего образования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62" w:lineRule="auto" w:before="2112" w:after="0"/>
        <w:ind w:left="7580" w:right="0" w:hanging="2652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Ромадинова Наталья Сергеевна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географии</w:t>
      </w:r>
    </w:p>
    <w:p>
      <w:pPr>
        <w:autoSpaceDN w:val="0"/>
        <w:autoSpaceDE w:val="0"/>
        <w:widowControl/>
        <w:spacing w:line="230" w:lineRule="auto" w:before="2830" w:after="0"/>
        <w:ind w:left="0" w:right="415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Геленджик 2022</w:t>
      </w:r>
    </w:p>
    <w:p>
      <w:pPr>
        <w:sectPr>
          <w:type w:val="continuous"/>
          <w:pgSz w:w="11900" w:h="16840"/>
          <w:pgMar w:top="298" w:right="878" w:bottom="296" w:left="1440" w:header="720" w:footer="720" w:gutter="0"/>
          <w:cols w:space="720" w:num="1" w:equalWidth="0"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38"/>
        <w:ind w:left="0" w:right="0"/>
      </w:pPr>
    </w:p>
    <w:p>
      <w:pPr>
        <w:autoSpaceDN w:val="0"/>
        <w:autoSpaceDE w:val="0"/>
        <w:widowControl/>
        <w:spacing w:line="276" w:lineRule="auto" w:before="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биологии на уровне основного общего образования составлена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Требований к результатам освоения основной образовательной программы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представленных в Федеральном государственном образовательном стандарте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общего образования, а также Примерной программы воспитания.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Данная программа по биологии основного общего образования разработана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требованиями обновлённого Федерального государственного образовательного стандарта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(ФГОС ООО) и с учётом Примерной основной образовательной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основного общего образования (ПООП ООО).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направлена на формирование естественно-научной грамотности учащихся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организацию изучения биологии на деятельностной основе. В программе учитываются возможности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предмета в реализации Требований ФГОС ООО к планируемым, личностным и метапредметным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результатам обучения, а также реализация межпредметных связей естественно-научных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предметов на уровне основного общего образования.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программе определяются основные цели изучения биологии на уровне 5 класса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планируемые результаты освоения курса биологии: личностные, метапредметные,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предметные.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«БИОЛОГИЯ»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«Биология» развивает представления о познаваемости живой природы и методах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познания, он позволяет сформировать систему научных знаний о живых системах, умения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получать, присваивать и применять в жизненных ситуациях. 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Биологическая подготовка обеспечивает понимание обучающимися научных принципов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человеческой деятельности в природе, закладывает основы экологической культуры, здорового образа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жизни.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«БИОЛОГИЯ»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Целями изучения биологии на уровне основного общего образования являются:</w:t>
      </w:r>
    </w:p>
    <w:p>
      <w:pPr>
        <w:autoSpaceDN w:val="0"/>
        <w:autoSpaceDE w:val="0"/>
        <w:widowControl/>
        <w:spacing w:line="262" w:lineRule="auto" w:before="17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системы знаний о признаках и процессах жизнедеятельности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 разного уровня организации; </w:t>
      </w:r>
    </w:p>
    <w:p>
      <w:pPr>
        <w:autoSpaceDN w:val="0"/>
        <w:autoSpaceDE w:val="0"/>
        <w:widowControl/>
        <w:spacing w:line="262" w:lineRule="auto" w:before="192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системы знаний об особенностях строения, жизнедеятельности организма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человека, условиях сохранения его здоровья; 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применять методы биологической науки для изучения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систем, в том числе и организма человека;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использовать информацию о современных достижениях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биологии для объяснения процессов и явлений живой природы и жизнедеятельности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организма;</w:t>
      </w:r>
    </w:p>
    <w:p>
      <w:pPr>
        <w:autoSpaceDN w:val="0"/>
        <w:autoSpaceDE w:val="0"/>
        <w:widowControl/>
        <w:spacing w:line="271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умений объяснять роль биологии в практической деятельности людей,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биологического разнообразия для сохранения биосферы, последствия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 в природе;</w:t>
      </w:r>
    </w:p>
    <w:p>
      <w:pPr>
        <w:autoSpaceDN w:val="0"/>
        <w:autoSpaceDE w:val="0"/>
        <w:widowControl/>
        <w:spacing w:line="262" w:lineRule="auto" w:before="190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экологической культуры в целях сохранения собственного здоровья и охраны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среды. 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Достижение целей обеспечивается решением следующих ЗАДАЧ: </w:t>
      </w:r>
    </w:p>
    <w:p>
      <w:pPr>
        <w:sectPr>
          <w:pgSz w:w="11900" w:h="16840"/>
          <w:pgMar w:top="358" w:right="650" w:bottom="296" w:left="666" w:header="720" w:footer="720" w:gutter="0"/>
          <w:cols w:space="720" w:num="1" w:equalWidth="0"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44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приобретение знаний обучающимися о живой природе, закономерностях строения,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жизнедеятельности и средообразующей роли организмов; человеке как биосоциальном существе;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роли биологической науки в практической деятельности людей; </w:t>
      </w:r>
    </w:p>
    <w:p>
      <w:pPr>
        <w:autoSpaceDN w:val="0"/>
        <w:autoSpaceDE w:val="0"/>
        <w:widowControl/>
        <w:spacing w:line="262" w:lineRule="auto" w:before="190" w:after="0"/>
        <w:ind w:left="42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умениями проводить исследования с использованием биологического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оборудования и наблюдения за состоянием собственного организма;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приёмов работы с биологической информацией, в том числе о современных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достижениях в области биологии, её анализ и критическое оценивание;</w:t>
      </w:r>
    </w:p>
    <w:p>
      <w:pPr>
        <w:autoSpaceDN w:val="0"/>
        <w:autoSpaceDE w:val="0"/>
        <w:widowControl/>
        <w:spacing w:line="262" w:lineRule="auto" w:before="190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воспитание биологически и экологически грамотной личности, готовой к сохранению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собственного здоровья и охраны окружающей среды.</w:t>
      </w:r>
    </w:p>
    <w:p>
      <w:pPr>
        <w:autoSpaceDN w:val="0"/>
        <w:autoSpaceDE w:val="0"/>
        <w:widowControl/>
        <w:spacing w:line="230" w:lineRule="auto" w:before="49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«БИОЛОГИЯ»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ФГОС ООО биология является обязательным предметом на уровне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образования. Данная программа предусматривает изучение биологии в 5 классе - 1 час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неделю, всего - 34 часа.</w:t>
      </w:r>
    </w:p>
    <w:p>
      <w:pPr>
        <w:sectPr>
          <w:pgSz w:w="11900" w:h="16840"/>
          <w:pgMar w:top="364" w:right="744" w:bottom="1440" w:left="666" w:header="720" w:footer="720" w:gutter="0"/>
          <w:cols w:space="720" w:num="1" w:equalWidth="0"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62" w:lineRule="auto" w:before="34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Биология — наука о живой природе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 жизни. Признаки живого (клеточное строение, питание, дыхание, выделение, рост и др.).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Объекты живой и неживой природы, их сравнение. Живая и неживая природа — единое целое.</w:t>
      </w:r>
    </w:p>
    <w:p>
      <w:pPr>
        <w:autoSpaceDN w:val="0"/>
        <w:autoSpaceDE w:val="0"/>
        <w:widowControl/>
        <w:spacing w:line="28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Биология — система наук о живой природе. Основные разделы биологии (ботаника, зоология,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экология, цитология, анатомия, физиология и др.). Профессии, связанные с биологией: врач,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ветеринар, психолог, агроном, животновод и др. (4—5). Связь биологии с другими науками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(математика, география и др.). Роль биологии в познании окружающего мира и практической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современного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Кабинет биологии. Правила поведения и работы в кабинете с биологическими приборами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инструментами.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Биологические термины, понятия, символы. Источники биологических знаний. Поиск информации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использованием различных источников (научнопопулярная литература, справочники, Интернет).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Методы изучения живой природы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Научные методы изучения живой природы: наблюдение, эксперимент, описание, измерение,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классификация. Устройство увеличительных приборов: лупы и микроскопа. Правила работы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увеличительными приборами.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Метод описания в биологии (наглядный, словесный, схематический). Метод измерения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(инструменты измерения). Метод классификации организмов, применение двойных названий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организмов. Наблюдение и эксперимент как ведущие методы биологии.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Изучение лабораторного оборудования: термометры, весы, чашки Петри, пробирки, мензурки.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Правила работы с оборудованием в школьном кабинете.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Ознакомление с устройством лупы, светового микроскопа, правила работы с ними.</w:t>
      </w:r>
    </w:p>
    <w:p>
      <w:pPr>
        <w:autoSpaceDN w:val="0"/>
        <w:autoSpaceDE w:val="0"/>
        <w:widowControl/>
        <w:spacing w:line="262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Ознакомление с растительными и животными клетками: томата и арбуза (натуральные препараты),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инфузории туфельки и гидры (готовые микропрепараты) с помощью лупы и светового микроскопа.</w:t>
      </w:r>
    </w:p>
    <w:p>
      <w:pPr>
        <w:autoSpaceDN w:val="0"/>
        <w:autoSpaceDE w:val="0"/>
        <w:widowControl/>
        <w:spacing w:line="262" w:lineRule="auto" w:before="70" w:after="0"/>
        <w:ind w:left="180" w:right="187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Овладение методами изучения живой природы — наблюдением и экспериментом.</w:t>
      </w:r>
    </w:p>
    <w:p>
      <w:pPr>
        <w:autoSpaceDN w:val="0"/>
        <w:autoSpaceDE w:val="0"/>
        <w:widowControl/>
        <w:spacing w:line="262" w:lineRule="auto" w:before="190" w:after="0"/>
        <w:ind w:left="180" w:right="44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Организмы — тела живой природы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об организме. Доядерные и ядерные организмы.</w:t>
      </w:r>
    </w:p>
    <w:p>
      <w:pPr>
        <w:autoSpaceDN w:val="0"/>
        <w:autoSpaceDE w:val="0"/>
        <w:widowControl/>
        <w:spacing w:line="271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Клетка и её открытие. Клеточное строение организмов. Цитология — наука о клетке. Клетка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наименьшая единица строения и жизнедеятельности организмов. Строение клетки под световым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микроскопом: клеточная оболочка, цитоплазма, ядро.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Одноклеточные и многоклеточные организмы. Клетки, ткани, органы, системы органов.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Жизнедеятельность организмов. Особенности строения и процессов жизнедеятельности у растений,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животных, бактерий и грибов.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Свойства организмов: питание, дыхание, выделение, движение, размножение, развитие,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раздражимость, приспособленность. Организм — единое целое.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Разнообразие организмов и их классификация (таксоны в биологии: царства, типы (отделы), классы,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отряды (порядки), семейства, роды, виды. Бактерии и вирусы как формы жизни. Значение бактерий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вирусов в природе и в жизни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Изучение клеток кожицы чешуи лука под лупой и микроскопом (на примере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приготовленного микропрепарата).</w:t>
      </w:r>
    </w:p>
    <w:p>
      <w:pPr>
        <w:sectPr>
          <w:pgSz w:w="11900" w:h="16840"/>
          <w:pgMar w:top="298" w:right="650" w:bottom="504" w:left="666" w:header="720" w:footer="720" w:gutter="0"/>
          <w:cols w:space="720" w:num="1" w:equalWidth="0"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6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4. Организмы и среда обитания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Понятие о среде обитания. Водная, наземновоздушная, почвенная, внутриорганизменная среды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обитания. Представители сред обитания. Особенности сред обитания организмов. Приспособления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организмов к среде обитания. Сезонные изменения в жизни организмов.</w:t>
      </w:r>
    </w:p>
    <w:p>
      <w:pPr>
        <w:autoSpaceDN w:val="0"/>
        <w:autoSpaceDE w:val="0"/>
        <w:widowControl/>
        <w:spacing w:line="262" w:lineRule="auto" w:before="70" w:after="0"/>
        <w:ind w:left="180" w:right="144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Выявление приспособлений организмов к среде обитания (на конкретных примерах).</w:t>
      </w:r>
    </w:p>
    <w:p>
      <w:pPr>
        <w:autoSpaceDN w:val="0"/>
        <w:autoSpaceDE w:val="0"/>
        <w:widowControl/>
        <w:spacing w:line="262" w:lineRule="auto" w:before="70" w:after="0"/>
        <w:ind w:left="180" w:right="4032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Растительный и животный мир родного края (краеведение).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5. Природные сообщества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Понятие о природном сообществе. Взаимосвязи организмов в природных сообществах. Пищевые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связи в сообществах. Пищевые звенья, цепи и сети питания. Производители, потребители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разрушители органических веществ в природных сообществах. Примеры природных сообществ (лес,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пруд, озеро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Искусственные сообщества, их отличительные признаки от природных сообществ.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неустойчивости искусственных сообществ. Роль искусственных сообществ в жизни человека.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Природные зоны Земли, их обитатели. Флора и фауна природных зон. Ландшафты: природные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культурные.</w:t>
      </w:r>
    </w:p>
    <w:p>
      <w:pPr>
        <w:autoSpaceDN w:val="0"/>
        <w:autoSpaceDE w:val="0"/>
        <w:widowControl/>
        <w:spacing w:line="262" w:lineRule="auto" w:before="70" w:after="0"/>
        <w:ind w:left="180" w:right="158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Лабораторные и практические работы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Изучение искусственных сообществ и их обитателей (на примере аквариума и др.).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304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Экскурсии или видеоэкскурсии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Изучение природных сообществ (на примере леса, озера, пруда, луга и др.).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6. Живая природа и человек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Изменения в природе в связи с развитием сельского хозяйства, производства и ростом численности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населения. Влияние человека на живую природу в ходе истории. Глобальные экологические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проблемы. Загрязнение воздушной и водной оболочек Земли, потери почв, их предотвращение. Пути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сохранения биологического разнообразия. Охраняемые территории (заповедники, заказники,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национальные парки, памятники природы). Красная книга РФ. Осознание жизни как великой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ценности.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Практические работы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Проведение акции по уборке мусора в ближайшем лесу, парке, сквере или на пришкольной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территории.</w:t>
      </w:r>
    </w:p>
    <w:p>
      <w:pPr>
        <w:sectPr>
          <w:pgSz w:w="11900" w:h="16840"/>
          <w:pgMar w:top="298" w:right="802" w:bottom="1440" w:left="666" w:header="720" w:footer="720" w:gutter="0"/>
          <w:cols w:space="720" w:num="1" w:equalWidth="0"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71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учебного предмета «Биология» на уровне основного общего образования должно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обеспечивать достижение следующих личностных, метапредметных и предметных образовательных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результатов:</w:t>
      </w:r>
    </w:p>
    <w:p>
      <w:pPr>
        <w:autoSpaceDN w:val="0"/>
        <w:tabs>
          <w:tab w:pos="180" w:val="left"/>
          <w:tab w:pos="420" w:val="left"/>
        </w:tabs>
        <w:autoSpaceDE w:val="0"/>
        <w:widowControl/>
        <w:spacing w:line="322" w:lineRule="auto" w:before="262" w:after="0"/>
        <w:ind w:left="0" w:right="14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Патриотическое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отношение к биологии как к важной составляющей культуры, гордость за вклад российских и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советских учёных в развитие мировой биологической науки.</w:t>
      </w:r>
    </w:p>
    <w:p>
      <w:pPr>
        <w:autoSpaceDN w:val="0"/>
        <w:autoSpaceDE w:val="0"/>
        <w:widowControl/>
        <w:spacing w:line="302" w:lineRule="auto" w:before="180" w:after="0"/>
        <w:ind w:left="420" w:right="576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Гражданское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конструктивной совместной деятельности при выполнении исследований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проектов, стремление к взаимопониманию и взаимопомощи.</w:t>
      </w:r>
    </w:p>
    <w:p>
      <w:pPr>
        <w:autoSpaceDN w:val="0"/>
        <w:autoSpaceDE w:val="0"/>
        <w:widowControl/>
        <w:spacing w:line="326" w:lineRule="auto" w:before="178" w:after="0"/>
        <w:ind w:left="420" w:right="0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Духовно-нравственное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оценивать поведение и поступки с позиции нравственных норм и норм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экологической культуры;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значимости нравственного аспекта деятельности человека в медицине и биологии.</w:t>
      </w:r>
    </w:p>
    <w:p>
      <w:pPr>
        <w:autoSpaceDN w:val="0"/>
        <w:tabs>
          <w:tab w:pos="420" w:val="left"/>
        </w:tabs>
        <w:autoSpaceDE w:val="0"/>
        <w:widowControl/>
        <w:spacing w:line="310" w:lineRule="auto" w:before="178" w:after="0"/>
        <w:ind w:left="180" w:right="1728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Эстетическое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роли биологии в формировании эстетической культуры личности.</w:t>
      </w:r>
    </w:p>
    <w:p>
      <w:pPr>
        <w:autoSpaceDN w:val="0"/>
        <w:autoSpaceDE w:val="0"/>
        <w:widowControl/>
        <w:spacing w:line="302" w:lineRule="auto" w:before="178" w:after="0"/>
        <w:ind w:left="420" w:right="432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Ценности научного познания: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современную систему научных представлений об основных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закономерностях, взаимосвязях человека с природной и социальной средой;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понимание роли биологической науки в формировании научного мировоззрения;</w:t>
      </w:r>
    </w:p>
    <w:p>
      <w:pPr>
        <w:autoSpaceDN w:val="0"/>
        <w:autoSpaceDE w:val="0"/>
        <w:widowControl/>
        <w:spacing w:line="262" w:lineRule="auto" w:before="238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научной любознательности, интереса к биологической науке, навыков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исследовательской деятельности.</w:t>
      </w:r>
    </w:p>
    <w:p>
      <w:pPr>
        <w:autoSpaceDN w:val="0"/>
        <w:autoSpaceDE w:val="0"/>
        <w:widowControl/>
        <w:spacing w:line="331" w:lineRule="auto" w:before="178" w:after="0"/>
        <w:ind w:left="420" w:right="144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Формирование культуры здоровья: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 и норм, сбалансированный режим занятий и отдыха,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регулярная физическая активность);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курение) и иных форм вреда для физического и психического здоровья;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безопасности, в том числе навыки безопасного поведения в природной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среде;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сформированность навыка рефлексии, управление собственным эмоциональным состоянием.</w:t>
      </w:r>
    </w:p>
    <w:p>
      <w:pPr>
        <w:autoSpaceDN w:val="0"/>
        <w:autoSpaceDE w:val="0"/>
        <w:widowControl/>
        <w:spacing w:line="300" w:lineRule="auto" w:before="178" w:after="0"/>
        <w:ind w:left="420" w:right="144" w:hanging="24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Трудовое воспитание: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решении практических задач (в рамках семьи, школы, города, края)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биологической и экологической направленности, интерес к практическому изучению профессий,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связанных с биологией.</w:t>
      </w:r>
    </w:p>
    <w:p>
      <w:pPr>
        <w:autoSpaceDN w:val="0"/>
        <w:tabs>
          <w:tab w:pos="420" w:val="left"/>
        </w:tabs>
        <w:autoSpaceDE w:val="0"/>
        <w:widowControl/>
        <w:spacing w:line="310" w:lineRule="auto" w:before="178" w:after="0"/>
        <w:ind w:left="180" w:right="14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Экологическое воспитание: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ориентация на применение биологических знаний при решении задач в области окружающей</w:t>
      </w:r>
    </w:p>
    <w:p>
      <w:pPr>
        <w:sectPr>
          <w:pgSz w:w="11900" w:h="16840"/>
          <w:pgMar w:top="298" w:right="650" w:bottom="270" w:left="666" w:header="720" w:footer="720" w:gutter="0"/>
          <w:cols w:space="720" w:num="1" w:equalWidth="0"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166" w:lineRule="exact" w:before="0" w:after="0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применение биологических знаний при решении задач в области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среды;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осознание экологических проблем и путей их решения;</w:t>
      </w:r>
    </w:p>
    <w:p>
      <w:pPr>
        <w:autoSpaceDN w:val="0"/>
        <w:autoSpaceDE w:val="0"/>
        <w:widowControl/>
        <w:spacing w:line="230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готовность к участию в практической деятельности экологической направленности.</w:t>
      </w:r>
    </w:p>
    <w:p>
      <w:pPr>
        <w:autoSpaceDN w:val="0"/>
        <w:autoSpaceDE w:val="0"/>
        <w:widowControl/>
        <w:spacing w:line="230" w:lineRule="auto" w:before="17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Адаптация обучающегося к изменяющимся условиям социальной и природной среды: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адекватная оценка изменяющихся условий;</w:t>
      </w:r>
    </w:p>
    <w:p>
      <w:pPr>
        <w:autoSpaceDN w:val="0"/>
        <w:autoSpaceDE w:val="0"/>
        <w:widowControl/>
        <w:spacing w:line="262" w:lineRule="auto" w:before="19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принятие решения (индивидуальное, в группе) в изменяющихся условиях на основании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анализа биологической информации;</w:t>
      </w:r>
    </w:p>
    <w:p>
      <w:pPr>
        <w:autoSpaceDN w:val="0"/>
        <w:autoSpaceDE w:val="0"/>
        <w:widowControl/>
        <w:spacing w:line="262" w:lineRule="auto" w:before="192" w:after="0"/>
        <w:ind w:left="420" w:right="158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планирование действий в новой ситуации на основании знаний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закономерностей.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autoSpaceDE w:val="0"/>
        <w:widowControl/>
        <w:spacing w:line="230" w:lineRule="auto" w:before="166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познавательные действия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Базовые логические действия: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характеризовать существенные признаки биологических объектов (явлений);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существенный признак классификации биологических объектов (явлений,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процессов), основания для обобщения и сравнения, критерии проводимого анализа;</w:t>
      </w:r>
    </w:p>
    <w:p>
      <w:pPr>
        <w:autoSpaceDN w:val="0"/>
        <w:autoSpaceDE w:val="0"/>
        <w:widowControl/>
        <w:spacing w:line="27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учётом предложенной биологической задачи выявлять закономерности и противоречия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рассматриваемых фактах и наблюдениях; предлагать критерии для выявления закономерностей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противоречий;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дефициты информации, данных, необходимых для решения поставленной задачи;</w:t>
      </w:r>
    </w:p>
    <w:p>
      <w:pPr>
        <w:autoSpaceDN w:val="0"/>
        <w:autoSpaceDE w:val="0"/>
        <w:widowControl/>
        <w:spacing w:line="271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причинно-следственные связи при изучении биологических явлений и процессов;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 аналогии, формулировать гипотезы о взаимосвязях;</w:t>
      </w:r>
    </w:p>
    <w:p>
      <w:pPr>
        <w:autoSpaceDN w:val="0"/>
        <w:autoSpaceDE w:val="0"/>
        <w:widowControl/>
        <w:spacing w:line="271" w:lineRule="auto" w:before="23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способ решения учебной биологической задачи (сравнивать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несколько вариантов решения, выбирать наиболее подходящий с учётом самостоятельно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выделенных критериев).</w:t>
      </w:r>
    </w:p>
    <w:p>
      <w:pPr>
        <w:autoSpaceDN w:val="0"/>
        <w:autoSpaceDE w:val="0"/>
        <w:widowControl/>
        <w:spacing w:line="230" w:lineRule="auto" w:before="300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Базовые исследовательские действия: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использовать вопросы как исследовательский инструмент познания;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ситуации, объекта, и самостоятельно устанавливать искомое и данное;</w:t>
      </w:r>
    </w:p>
    <w:p>
      <w:pPr>
        <w:autoSpaceDN w:val="0"/>
        <w:autoSpaceDE w:val="0"/>
        <w:widowControl/>
        <w:spacing w:line="262" w:lineRule="auto" w:before="238" w:after="0"/>
        <w:ind w:left="42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гипотезу об истинности собственных суждений, аргументировать свою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позицию, мнение;</w:t>
      </w:r>
    </w:p>
    <w:p>
      <w:pPr>
        <w:autoSpaceDN w:val="0"/>
        <w:autoSpaceDE w:val="0"/>
        <w:widowControl/>
        <w:spacing w:line="276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самостоятельно составленному плану наблюдение, несложный биологический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эксперимент, небольшое исследование по установлению особенностей биологического объекта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(процесса) изучения, причинно-следственных связей и зависимостей биологических объектов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между собой;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 применимость и достоверность информацию, полученную в ходе наблюдения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эксперимента;</w:t>
      </w:r>
    </w:p>
    <w:p>
      <w:pPr>
        <w:sectPr>
          <w:pgSz w:w="11900" w:h="16840"/>
          <w:pgMar w:top="166" w:right="758" w:bottom="342" w:left="666" w:header="720" w:footer="720" w:gutter="0"/>
          <w:cols w:space="720" w:num="1" w:equalWidth="0"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08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формулировать обобщения и выводы по результатам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наблюдения, эксперимента, владеть инструментами оценки достоверности полученных выводов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обобщений;</w:t>
      </w:r>
    </w:p>
    <w:p>
      <w:pPr>
        <w:autoSpaceDN w:val="0"/>
        <w:autoSpaceDE w:val="0"/>
        <w:widowControl/>
        <w:spacing w:line="271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дальнейшее развитие биологических процессов и их последствия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аналогичных или сходных ситуациях, а также выдвигать предположения об их развитии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новых условиях и контекстах.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Работа с информацией: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различные методы, инструменты и запросы при поиске и отборе биологической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 или данных из источников с учётом предложенной учебной биологической задачи;</w:t>
      </w:r>
    </w:p>
    <w:p>
      <w:pPr>
        <w:autoSpaceDN w:val="0"/>
        <w:autoSpaceDE w:val="0"/>
        <w:widowControl/>
        <w:spacing w:line="262" w:lineRule="auto" w:before="240" w:after="0"/>
        <w:ind w:left="240" w:right="129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выбирать, анализировать, систематизировать и интерпретировать биологическую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информацию различных видов и форм представления;</w:t>
      </w:r>
    </w:p>
    <w:p>
      <w:pPr>
        <w:autoSpaceDN w:val="0"/>
        <w:autoSpaceDE w:val="0"/>
        <w:widowControl/>
        <w:spacing w:line="262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сходные аргументы (подтверждающие или опровергающие одну и ту же идею,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версию) в различных информационных источниках;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оптимальную форму представления информации и иллюстрировать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решаемые задачи несложными схемами, диаграммами, иной графикой и их комбинациями;</w:t>
      </w:r>
    </w:p>
    <w:p>
      <w:pPr>
        <w:autoSpaceDN w:val="0"/>
        <w:autoSpaceDE w:val="0"/>
        <w:widowControl/>
        <w:spacing w:line="262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надёжность биологической информации по критериям, предложенным учителем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или сформулированным самостоятельно;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запоминать и систематизировать биологическую информацию.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коммуникативные действия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Общение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:</w:t>
      </w:r>
    </w:p>
    <w:p>
      <w:pPr>
        <w:autoSpaceDN w:val="0"/>
        <w:autoSpaceDE w:val="0"/>
        <w:widowControl/>
        <w:spacing w:line="262" w:lineRule="auto" w:before="17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процессе выполнения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практических и лабораторных работ;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выражать себя (свою точку зрения) в устных и письменных текстах;</w:t>
      </w:r>
    </w:p>
    <w:p>
      <w:pPr>
        <w:autoSpaceDN w:val="0"/>
        <w:autoSpaceDE w:val="0"/>
        <w:widowControl/>
        <w:spacing w:line="262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предпосылки конфликтных ситуаций и смягчать конфликты, вести переговоры;</w:t>
      </w:r>
    </w:p>
    <w:p>
      <w:pPr>
        <w:autoSpaceDN w:val="0"/>
        <w:autoSpaceDE w:val="0"/>
        <w:widowControl/>
        <w:spacing w:line="262" w:lineRule="auto" w:before="240" w:after="0"/>
        <w:ind w:left="240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намерения других, проявлять уважительное отношение к собеседнику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корректной форме формулировать свои возражения;</w:t>
      </w:r>
    </w:p>
    <w:p>
      <w:pPr>
        <w:autoSpaceDN w:val="0"/>
        <w:autoSpaceDE w:val="0"/>
        <w:widowControl/>
        <w:spacing w:line="271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диалога и/или дискуссии задавать вопросы по существу обсуждаемой биологической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темы и высказывать идеи, нацеленные на решение биологической задачи и поддержание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благожелательности общения;</w:t>
      </w:r>
    </w:p>
    <w:p>
      <w:pPr>
        <w:autoSpaceDN w:val="0"/>
        <w:autoSpaceDE w:val="0"/>
        <w:widowControl/>
        <w:spacing w:line="262" w:lineRule="auto" w:before="23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различие и сходство позиций;</w:t>
      </w:r>
    </w:p>
    <w:p>
      <w:pPr>
        <w:autoSpaceDN w:val="0"/>
        <w:autoSpaceDE w:val="0"/>
        <w:widowControl/>
        <w:spacing w:line="262" w:lineRule="auto" w:before="238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биологического опыта (эксперимента,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исследования, проекта);</w:t>
      </w:r>
    </w:p>
    <w:p>
      <w:pPr>
        <w:autoSpaceDN w:val="0"/>
        <w:autoSpaceDE w:val="0"/>
        <w:widowControl/>
        <w:spacing w:line="271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иллюстративных материалов.</w:t>
      </w:r>
    </w:p>
    <w:p>
      <w:pPr>
        <w:sectPr>
          <w:pgSz w:w="11900" w:h="16840"/>
          <w:pgMar w:top="328" w:right="734" w:bottom="422" w:left="846" w:header="720" w:footer="720" w:gutter="0"/>
          <w:cols w:space="720" w:num="1" w:equalWidth="0"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Совместная деятельность (сотрудничество):</w:t>
      </w:r>
    </w:p>
    <w:p>
      <w:pPr>
        <w:autoSpaceDN w:val="0"/>
        <w:autoSpaceDE w:val="0"/>
        <w:widowControl/>
        <w:spacing w:line="262" w:lineRule="auto" w:before="17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конкретной биологической</w:t>
      </w:r>
    </w:p>
    <w:p>
      <w:pPr>
        <w:autoSpaceDN w:val="0"/>
        <w:autoSpaceDE w:val="0"/>
        <w:widowControl/>
        <w:spacing w:line="262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проблемы, обосновывать необходимость применения групповых форм взаимодействия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решении поставленной учебной задачи;</w:t>
      </w:r>
    </w:p>
    <w:p>
      <w:pPr>
        <w:autoSpaceDN w:val="0"/>
        <w:autoSpaceDE w:val="0"/>
        <w:widowControl/>
        <w:spacing w:line="276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подчиняться;</w:t>
      </w:r>
    </w:p>
    <w:p>
      <w:pPr>
        <w:autoSpaceDN w:val="0"/>
        <w:autoSpaceDE w:val="0"/>
        <w:widowControl/>
        <w:spacing w:line="276" w:lineRule="auto" w:before="240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организацию совместной работы, определять свою роль (с учётом предпочтений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иные);</w:t>
      </w:r>
    </w:p>
    <w:p>
      <w:pPr>
        <w:autoSpaceDN w:val="0"/>
        <w:autoSpaceDE w:val="0"/>
        <w:widowControl/>
        <w:spacing w:line="262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свою часть работы, достигать качественного результата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координировать свои действия с другими членами команды;</w:t>
      </w:r>
    </w:p>
    <w:p>
      <w:pPr>
        <w:autoSpaceDN w:val="0"/>
        <w:autoSpaceDE w:val="0"/>
        <w:widowControl/>
        <w:spacing w:line="276" w:lineRule="auto" w:before="238" w:after="0"/>
        <w:ind w:left="24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вклад каждого члена команды в достижение результатов, разделять сферу ответственности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проявлять готовность к предоставлению отчёта перед группой;</w:t>
      </w:r>
    </w:p>
    <w:p>
      <w:pPr>
        <w:autoSpaceDN w:val="0"/>
        <w:autoSpaceDE w:val="0"/>
        <w:widowControl/>
        <w:spacing w:line="262" w:lineRule="auto" w:before="238" w:after="0"/>
        <w:ind w:left="24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овладеть системой универсальных коммуникативных действий, которая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социальных навыков и эмоционального интеллекта обучающихся.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Универсальные регулятивные действия</w:t>
      </w:r>
    </w:p>
    <w:p>
      <w:pPr>
        <w:autoSpaceDN w:val="0"/>
        <w:autoSpaceDE w:val="0"/>
        <w:widowControl/>
        <w:spacing w:line="230" w:lineRule="auto" w:before="190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Самоорганизация:</w:t>
      </w:r>
    </w:p>
    <w:p>
      <w:pPr>
        <w:autoSpaceDN w:val="0"/>
        <w:autoSpaceDE w:val="0"/>
        <w:widowControl/>
        <w:spacing w:line="262" w:lineRule="auto" w:before="178" w:after="0"/>
        <w:ind w:left="24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проблемы для решения в жизненных и учебных ситуациях, используя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биологические знания;</w:t>
      </w:r>
    </w:p>
    <w:p>
      <w:pPr>
        <w:autoSpaceDN w:val="0"/>
        <w:autoSpaceDE w:val="0"/>
        <w:widowControl/>
        <w:spacing w:line="262" w:lineRule="auto" w:before="238" w:after="0"/>
        <w:ind w:left="24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различных подходах принятия решений (индивидуальное, принятие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решения в группе, принятие решений группой);</w:t>
      </w:r>
    </w:p>
    <w:p>
      <w:pPr>
        <w:autoSpaceDN w:val="0"/>
        <w:autoSpaceDE w:val="0"/>
        <w:widowControl/>
        <w:spacing w:line="271" w:lineRule="auto" w:before="240" w:after="0"/>
        <w:ind w:left="24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алгоритм решения  задачи  (или его часть), выбирать способ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учебной биологической задачи с учётом имеющихся ресурсов и собственных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возможностей, аргументировать предлагаемые варианты решений;</w:t>
      </w:r>
    </w:p>
    <w:p>
      <w:pPr>
        <w:autoSpaceDN w:val="0"/>
        <w:autoSpaceDE w:val="0"/>
        <w:widowControl/>
        <w:spacing w:line="271" w:lineRule="auto" w:before="238" w:after="0"/>
        <w:ind w:left="24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план действий (план реализации намеченного алгоритма решения),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корректировать предложенный алгоритм с учётом получения новых биологических знаний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изучаемом биологическом объекте;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делать выбор и брать ответственность за решение.</w:t>
      </w:r>
    </w:p>
    <w:p>
      <w:pPr>
        <w:autoSpaceDN w:val="0"/>
        <w:autoSpaceDE w:val="0"/>
        <w:widowControl/>
        <w:spacing w:line="230" w:lineRule="auto" w:before="298" w:after="0"/>
        <w:ind w:left="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Самоконтроль (рефлексия):</w:t>
      </w:r>
    </w:p>
    <w:p>
      <w:pPr>
        <w:autoSpaceDN w:val="0"/>
        <w:autoSpaceDE w:val="0"/>
        <w:widowControl/>
        <w:spacing w:line="230" w:lineRule="auto" w:before="17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владеть способами самоконтроля, самомотивации и рефлексии;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давать адекватную оценку ситуации и предлагать план её изменения;</w:t>
      </w:r>
    </w:p>
    <w:p>
      <w:pPr>
        <w:autoSpaceDN w:val="0"/>
        <w:autoSpaceDE w:val="0"/>
        <w:widowControl/>
        <w:spacing w:line="230" w:lineRule="auto" w:before="238" w:after="0"/>
        <w:ind w:left="24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учитывать контекст и предвидеть трудности, которые могут возникнуть при решении учебной</w:t>
      </w:r>
    </w:p>
    <w:p>
      <w:pPr>
        <w:sectPr>
          <w:pgSz w:w="11900" w:h="16840"/>
          <w:pgMar w:top="298" w:right="720" w:bottom="312" w:left="846" w:header="720" w:footer="720" w:gutter="0"/>
          <w:cols w:space="720" w:num="1" w:equalWidth="0"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биологической задачи, адаптировать решение к меняющимся обстоятельствам;</w:t>
      </w:r>
    </w:p>
    <w:p>
      <w:pPr>
        <w:autoSpaceDN w:val="0"/>
        <w:autoSpaceDE w:val="0"/>
        <w:widowControl/>
        <w:spacing w:line="262" w:lineRule="auto" w:before="238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приобретённому опыту, уметь находить позитивное в произошедшей ситуации;</w:t>
      </w:r>
    </w:p>
    <w:p>
      <w:pPr>
        <w:autoSpaceDN w:val="0"/>
        <w:autoSpaceDE w:val="0"/>
        <w:widowControl/>
        <w:spacing w:line="262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установленных ошибок, возникших трудностей;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оценивать соответствие результата цели и условиям.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Эмоциональный интеллект:</w:t>
      </w:r>
    </w:p>
    <w:p>
      <w:pPr>
        <w:autoSpaceDN w:val="0"/>
        <w:autoSpaceDE w:val="0"/>
        <w:widowControl/>
        <w:spacing w:line="230" w:lineRule="auto" w:before="18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различать, называть и управлять собственными эмоциями и эмоциями других;</w:t>
      </w:r>
    </w:p>
    <w:p>
      <w:pPr>
        <w:autoSpaceDN w:val="0"/>
        <w:autoSpaceDE w:val="0"/>
        <w:widowControl/>
        <w:spacing w:line="230" w:lineRule="auto" w:before="24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выявлять и анализировать причины эмоций;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ставить себя на место другого человека, понимать мотивы и намерения другого;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регулировать способ выражения эмоций.</w:t>
      </w:r>
    </w:p>
    <w:p>
      <w:pPr>
        <w:autoSpaceDN w:val="0"/>
        <w:autoSpaceDE w:val="0"/>
        <w:widowControl/>
        <w:spacing w:line="230" w:lineRule="auto" w:before="298" w:after="0"/>
        <w:ind w:left="180" w:right="0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>Принятие себя и других:</w:t>
      </w:r>
    </w:p>
    <w:p>
      <w:pPr>
        <w:autoSpaceDN w:val="0"/>
        <w:autoSpaceDE w:val="0"/>
        <w:widowControl/>
        <w:spacing w:line="230" w:lineRule="auto" w:before="17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осознанно относиться к другому человеку, его мнению;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признавать своё право на ошибку и такое же право другого;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открытость себе и другим;</w:t>
      </w:r>
    </w:p>
    <w:p>
      <w:pPr>
        <w:autoSpaceDN w:val="0"/>
        <w:autoSpaceDE w:val="0"/>
        <w:widowControl/>
        <w:spacing w:line="230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осознавать невозможность контролировать всё вокруг;</w:t>
      </w:r>
    </w:p>
    <w:p>
      <w:pPr>
        <w:autoSpaceDN w:val="0"/>
        <w:autoSpaceDE w:val="0"/>
        <w:widowControl/>
        <w:spacing w:line="271" w:lineRule="auto" w:before="238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овладеть системой универсальных учебных регулятивных действий, которая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смысловых установок личности (внутренняя позиция личности), и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навыков личности (управления собой, самодисциплины, устойчивого поведения).</w:t>
      </w:r>
    </w:p>
    <w:p>
      <w:pPr>
        <w:autoSpaceDN w:val="0"/>
        <w:autoSpaceDE w:val="0"/>
        <w:widowControl/>
        <w:spacing w:line="230" w:lineRule="auto" w:before="32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62" w:lineRule="auto" w:before="226" w:after="0"/>
        <w:ind w:left="42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биологию как науку о живой природе; называть признаки живого,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сравнивать объекты живой и неживой природы;</w:t>
      </w:r>
    </w:p>
    <w:p>
      <w:pPr>
        <w:autoSpaceDN w:val="0"/>
        <w:autoSpaceDE w:val="0"/>
        <w:widowControl/>
        <w:spacing w:line="262" w:lineRule="auto" w:before="240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перечислять источники биологических знаний; характеризовать значение биологических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знаний для современного человека; профессии, связанные с биологией (4—5);</w:t>
      </w:r>
    </w:p>
    <w:p>
      <w:pPr>
        <w:autoSpaceDN w:val="0"/>
        <w:autoSpaceDE w:val="0"/>
        <w:widowControl/>
        <w:spacing w:line="262" w:lineRule="auto" w:before="240" w:after="0"/>
        <w:ind w:left="42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 вклада российских (в том числе В. И. Вернадский, А. Л. Чижевский)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зарубежных (в том числе Аристотель, Теофраст, Гиппократ) учёных в развитие биологии;</w:t>
      </w:r>
    </w:p>
    <w:p>
      <w:pPr>
        <w:autoSpaceDN w:val="0"/>
        <w:autoSpaceDE w:val="0"/>
        <w:widowControl/>
        <w:spacing w:line="262" w:lineRule="auto" w:before="238" w:after="0"/>
        <w:ind w:left="42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иметь представление о важнейших биологических процессах и явлениях: питание, дыхание,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транспорт веществ, раздражимость, рост, развитие, движение, размножение;</w:t>
      </w:r>
    </w:p>
    <w:p>
      <w:pPr>
        <w:autoSpaceDN w:val="0"/>
        <w:autoSpaceDE w:val="0"/>
        <w:widowControl/>
        <w:spacing w:line="281" w:lineRule="auto" w:before="238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биологические термины и понятия (в том числе: живые тела, биология, экология,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цитология, анатомия, физиология, биологическая систематика, клетка, ткань, орган, система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органов, организм, вирус, движение, питание, фотосинтез, дыхание, выделение, раздражимость,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рост, размножение, развитие, среда обитания, природное сообщество, искусственное сообщество)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соответствии с поставленной задачей и в контексте;</w:t>
      </w:r>
    </w:p>
    <w:p>
      <w:pPr>
        <w:autoSpaceDN w:val="0"/>
        <w:autoSpaceDE w:val="0"/>
        <w:widowControl/>
        <w:spacing w:line="271" w:lineRule="auto" w:before="238" w:after="0"/>
        <w:ind w:left="420" w:right="576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 по внешнему виду (изображениям), схемам и описаниям доядерные и ядерные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организмы; различные биологические объекты: растения, животных, грибы, лишайники,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бактерии; природные и искусственные сообщества, взаимосвязи организмов в природном и</w:t>
      </w:r>
    </w:p>
    <w:p>
      <w:pPr>
        <w:sectPr>
          <w:pgSz w:w="11900" w:h="16840"/>
          <w:pgMar w:top="292" w:right="714" w:bottom="312" w:left="666" w:header="720" w:footer="720" w:gutter="0"/>
          <w:cols w:space="720" w:num="1" w:equalWidth="0"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искусственном сообществах; представителей флоры и фауны природных зон Земли; ландшафты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природные и культурные;</w:t>
      </w:r>
    </w:p>
    <w:p>
      <w:pPr>
        <w:autoSpaceDN w:val="0"/>
        <w:autoSpaceDE w:val="0"/>
        <w:widowControl/>
        <w:spacing w:line="276" w:lineRule="auto" w:before="23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описание организма (растения, животного) по заданному плану; выделять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существенные признаки строения и процессов жизнедеятельности организмов, характеризовать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организмы как тела живой природы, перечислять особенности растений, животных, грибов,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лишайников, бактерий и вирусов;</w:t>
      </w:r>
    </w:p>
    <w:p>
      <w:pPr>
        <w:autoSpaceDN w:val="0"/>
        <w:autoSpaceDE w:val="0"/>
        <w:widowControl/>
        <w:spacing w:line="262" w:lineRule="auto" w:before="238" w:after="0"/>
        <w:ind w:left="0" w:right="14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раскрывать понятие о среде обитания (водной, наземно-воздушной, почвенной,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внутриорганизменной), условиях среды обитания;</w:t>
      </w:r>
    </w:p>
    <w:p>
      <w:pPr>
        <w:autoSpaceDN w:val="0"/>
        <w:autoSpaceDE w:val="0"/>
        <w:widowControl/>
        <w:spacing w:line="262" w:lineRule="auto" w:before="24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приводить примеры, характеризующие приспособленность организмов к среде обитания,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взаимосвязи организмов в сообществах;</w:t>
      </w:r>
    </w:p>
    <w:p>
      <w:pPr>
        <w:autoSpaceDN w:val="0"/>
        <w:autoSpaceDE w:val="0"/>
        <w:widowControl/>
        <w:spacing w:line="230" w:lineRule="auto" w:before="24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выделять отличительные признаки природных и искусственных сообществ;</w:t>
      </w:r>
    </w:p>
    <w:p>
      <w:pPr>
        <w:autoSpaceDN w:val="0"/>
        <w:autoSpaceDE w:val="0"/>
        <w:widowControl/>
        <w:spacing w:line="262" w:lineRule="auto" w:before="238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аргументировать основные правила поведения человека в природе и объяснять значение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природоохранной деятельности человека; анализировать глобальные экологические проблемы;</w:t>
      </w:r>
    </w:p>
    <w:p>
      <w:pPr>
        <w:autoSpaceDN w:val="0"/>
        <w:autoSpaceDE w:val="0"/>
        <w:widowControl/>
        <w:spacing w:line="230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 раскрывать роль биологии в практической деятельности человека;</w:t>
      </w:r>
    </w:p>
    <w:p>
      <w:pPr>
        <w:autoSpaceDN w:val="0"/>
        <w:autoSpaceDE w:val="0"/>
        <w:widowControl/>
        <w:spacing w:line="262" w:lineRule="auto" w:before="238" w:after="0"/>
        <w:ind w:left="0" w:right="11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демонстрировать на конкретных примерах связь знаний биологии со знаниями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математике, предметов гуманитарного цикла, различными видами искусства;</w:t>
      </w:r>
    </w:p>
    <w:p>
      <w:pPr>
        <w:autoSpaceDN w:val="0"/>
        <w:autoSpaceDE w:val="0"/>
        <w:widowControl/>
        <w:spacing w:line="271" w:lineRule="auto" w:before="238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практические работы (поиск информации с использованием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источников; описание организма по заданному плану) и лабораторные работы (работа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микроскопом; знакомство с различными способами измерения и сравнения живых объектов);</w:t>
      </w:r>
    </w:p>
    <w:p>
      <w:pPr>
        <w:autoSpaceDN w:val="0"/>
        <w:autoSpaceDE w:val="0"/>
        <w:widowControl/>
        <w:spacing w:line="271" w:lineRule="auto" w:before="238" w:after="0"/>
        <w:ind w:left="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методы биологии (наблюдение, описание, классификация, измерение,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эксперимент): проводить наблюдения за организмами, описывать биологические объекты,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процессы и явления; выполнять биологический рисунок и измерение биологических объектов;</w:t>
      </w:r>
    </w:p>
    <w:p>
      <w:pPr>
        <w:autoSpaceDN w:val="0"/>
        <w:autoSpaceDE w:val="0"/>
        <w:widowControl/>
        <w:spacing w:line="262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приёмами работы с лупой, световым и цифровым микроскопами при рассматривании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биологических объектов;</w:t>
      </w:r>
    </w:p>
    <w:p>
      <w:pPr>
        <w:autoSpaceDN w:val="0"/>
        <w:autoSpaceDE w:val="0"/>
        <w:widowControl/>
        <w:spacing w:line="262" w:lineRule="auto" w:before="238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химической посудой в соответствии с инструкциями на уроке, во внеурочной деятельности;</w:t>
      </w:r>
    </w:p>
    <w:p>
      <w:pPr>
        <w:autoSpaceDN w:val="0"/>
        <w:autoSpaceDE w:val="0"/>
        <w:widowControl/>
        <w:spacing w:line="262" w:lineRule="auto" w:before="24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при выполнении учебных заданий научно-популярную литературу по биологии,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справочные материалы, ресурсы Интернета;</w:t>
      </w:r>
    </w:p>
    <w:p>
      <w:pPr>
        <w:autoSpaceDN w:val="0"/>
        <w:autoSpaceDE w:val="0"/>
        <w:widowControl/>
        <w:spacing w:line="262" w:lineRule="auto" w:before="238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письменные и устные сообщения, грамотно используя понятийный аппарат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изучаемого раздела биологии.</w:t>
      </w:r>
    </w:p>
    <w:p>
      <w:pPr>
        <w:sectPr>
          <w:pgSz w:w="11900" w:h="16840"/>
          <w:pgMar w:top="292" w:right="754" w:bottom="1440" w:left="1086" w:header="720" w:footer="720" w:gutter="0"/>
          <w:cols w:space="720" w:num="1" w:equalWidth="0"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8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2558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834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110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4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26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2678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72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6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542"/>
        </w:trPr>
        <w:tc>
          <w:tcPr>
            <w:tcW w:type="dxa" w:w="38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</w:t>
            </w:r>
          </w:p>
        </w:tc>
        <w:tc>
          <w:tcPr>
            <w:tcW w:type="dxa" w:w="2558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Биология — наука о живой природе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66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0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23.09.2022</w:t>
            </w:r>
          </w:p>
        </w:tc>
        <w:tc>
          <w:tcPr>
            <w:tcW w:type="dxa" w:w="4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Ознакомление с объектами изучения биологии, её разделами;</w:t>
            </w:r>
          </w:p>
        </w:tc>
        <w:tc>
          <w:tcPr>
            <w:tcW w:type="dxa" w:w="126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67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Презентация</w:t>
            </w:r>
          </w:p>
        </w:tc>
      </w:tr>
      <w:tr>
        <w:trPr>
          <w:trHeight w:hRule="exact" w:val="348"/>
        </w:trPr>
        <w:tc>
          <w:tcPr>
            <w:tcW w:type="dxa" w:w="384"/>
            <w:tcBorders>
              <w:start w:sz="4.800000000000011" w:val="single" w:color="#000000"/>
              <w:top w:sz="5.600000000000023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</w:t>
            </w:r>
          </w:p>
        </w:tc>
        <w:tc>
          <w:tcPr>
            <w:tcW w:type="dxa" w:w="2558"/>
            <w:tcBorders>
              <w:start w:sz="4.800000000000011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Методы изучения живой природы</w:t>
            </w:r>
          </w:p>
        </w:tc>
        <w:tc>
          <w:tcPr>
            <w:tcW w:type="dxa" w:w="528"/>
            <w:tcBorders>
              <w:start w:sz="4.7999999999999545" w:val="single" w:color="#000000"/>
              <w:top w:sz="5.600000000000023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</w:t>
            </w:r>
          </w:p>
        </w:tc>
        <w:tc>
          <w:tcPr>
            <w:tcW w:type="dxa" w:w="1140"/>
            <w:tcBorders>
              <w:start w:sz="4.7999999999999545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66"/>
            <w:tcBorders>
              <w:start w:sz="4.799999999999727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04"/>
            <w:tcBorders>
              <w:start w:sz="4.799999999999727" w:val="single" w:color="#000000"/>
              <w:top w:sz="5.600000000000023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21.10.2022</w:t>
            </w:r>
          </w:p>
        </w:tc>
        <w:tc>
          <w:tcPr>
            <w:tcW w:type="dxa" w:w="4682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Описание и интерпретация данных с целью обоснования выводов;</w:t>
            </w:r>
          </w:p>
        </w:tc>
        <w:tc>
          <w:tcPr>
            <w:tcW w:type="dxa" w:w="126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678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4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Презентация</w:t>
            </w:r>
          </w:p>
        </w:tc>
      </w:tr>
      <w:tr>
        <w:trPr>
          <w:trHeight w:hRule="exact" w:val="540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</w:t>
            </w:r>
          </w:p>
        </w:tc>
        <w:tc>
          <w:tcPr>
            <w:tcW w:type="dxa" w:w="25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Организмы — тела живой природы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6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30.11.2022</w:t>
            </w:r>
          </w:p>
        </w:tc>
        <w:tc>
          <w:tcPr>
            <w:tcW w:type="dxa" w:w="4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Анализ причин разнообразия организмов;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6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Презентация</w:t>
            </w:r>
          </w:p>
        </w:tc>
      </w:tr>
      <w:tr>
        <w:trPr>
          <w:trHeight w:hRule="exact" w:val="540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</w:t>
            </w:r>
          </w:p>
        </w:tc>
        <w:tc>
          <w:tcPr>
            <w:tcW w:type="dxa" w:w="25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Организмы и среда обитания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6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30.12.2022</w:t>
            </w:r>
          </w:p>
        </w:tc>
        <w:tc>
          <w:tcPr>
            <w:tcW w:type="dxa" w:w="4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внешнего вида организмов на натуральных объектах,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таблицам, схемам, описаниям;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6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Презентация</w:t>
            </w:r>
          </w:p>
        </w:tc>
      </w:tr>
      <w:tr>
        <w:trPr>
          <w:trHeight w:hRule="exact" w:val="540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</w:t>
            </w:r>
          </w:p>
        </w:tc>
        <w:tc>
          <w:tcPr>
            <w:tcW w:type="dxa" w:w="25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Природные сообщества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6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31.01.2023</w:t>
            </w:r>
          </w:p>
        </w:tc>
        <w:tc>
          <w:tcPr>
            <w:tcW w:type="dxa" w:w="4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искусственного и природного сообществ, выявление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отличительных признаков;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6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Презентация</w:t>
            </w:r>
          </w:p>
        </w:tc>
      </w:tr>
      <w:tr>
        <w:trPr>
          <w:trHeight w:hRule="exact" w:val="540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</w:t>
            </w:r>
          </w:p>
        </w:tc>
        <w:tc>
          <w:tcPr>
            <w:tcW w:type="dxa" w:w="2558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Живая природа и человек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40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66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0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23.05.2023</w:t>
            </w:r>
          </w:p>
        </w:tc>
        <w:tc>
          <w:tcPr>
            <w:tcW w:type="dxa" w:w="4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роли человека в природе, зависимости его здоровья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от состояния окружающей среды;</w:t>
            </w:r>
          </w:p>
        </w:tc>
        <w:tc>
          <w:tcPr>
            <w:tcW w:type="dxa" w:w="126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Устный опрос;</w:t>
            </w:r>
          </w:p>
        </w:tc>
        <w:tc>
          <w:tcPr>
            <w:tcW w:type="dxa" w:w="267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Презентация</w:t>
            </w:r>
          </w:p>
        </w:tc>
      </w:tr>
      <w:tr>
        <w:trPr>
          <w:trHeight w:hRule="exact" w:val="348"/>
        </w:trPr>
        <w:tc>
          <w:tcPr>
            <w:tcW w:type="dxa" w:w="2942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Резервное время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2032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20"/>
        </w:trPr>
        <w:tc>
          <w:tcPr>
            <w:tcW w:type="dxa" w:w="2942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40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66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9726"/>
            <w:gridSpan w:val="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1440" w:left="666" w:header="720" w:footer="720" w:gutter="0"/>
          <w:cols w:space="720" w:num="1" w:equalWidth="0"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6"/>
        <w:ind w:left="0" w:right="0"/>
      </w:pPr>
    </w:p>
    <w:p>
      <w:pPr>
        <w:autoSpaceDN w:val="0"/>
        <w:autoSpaceDE w:val="0"/>
        <w:widowControl/>
        <w:spacing w:line="228" w:lineRule="auto" w:before="0" w:after="258"/>
        <w:ind w:left="0" w:right="0" w:firstLine="0"/>
        <w:jc w:val="left"/>
      </w:pPr>
      <w:r>
        <w:rPr>
          <w:w w:val="101.62525177001953"/>
          <w:rFonts w:ascii="Times New Roman" w:hAnsi="Times New Roman" w:eastAsia="Times New Roman"/>
          <w:b/>
          <w:i w:val="0"/>
          <w:color w:val="000000"/>
          <w:sz w:val="19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528"/>
        <w:gridCol w:w="1528"/>
        <w:gridCol w:w="1528"/>
        <w:gridCol w:w="1528"/>
        <w:gridCol w:w="1528"/>
        <w:gridCol w:w="1528"/>
        <w:gridCol w:w="1528"/>
      </w:tblGrid>
      <w:tr>
        <w:trPr>
          <w:trHeight w:hRule="exact" w:val="396"/>
        </w:trPr>
        <w:tc>
          <w:tcPr>
            <w:tcW w:type="dxa" w:w="406"/>
            <w:vMerge w:val="restart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>№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>п/п</w:t>
            </w:r>
          </w:p>
        </w:tc>
        <w:tc>
          <w:tcPr>
            <w:tcW w:type="dxa" w:w="4760"/>
            <w:vMerge w:val="restart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>Тема урока</w:t>
            </w:r>
          </w:p>
        </w:tc>
        <w:tc>
          <w:tcPr>
            <w:tcW w:type="dxa" w:w="3234"/>
            <w:gridSpan w:val="3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>Количество часов</w:t>
            </w:r>
          </w:p>
        </w:tc>
        <w:tc>
          <w:tcPr>
            <w:tcW w:type="dxa" w:w="994"/>
            <w:vMerge w:val="restart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8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Дата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>изучения</w:t>
            </w:r>
          </w:p>
        </w:tc>
        <w:tc>
          <w:tcPr>
            <w:tcW w:type="dxa" w:w="1274"/>
            <w:vMerge w:val="restart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78" w:after="0"/>
              <w:ind w:left="58" w:right="288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Виды,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формы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>контроля</w:t>
            </w:r>
          </w:p>
        </w:tc>
      </w:tr>
      <w:tr>
        <w:trPr>
          <w:trHeight w:hRule="exact" w:val="666"/>
        </w:trPr>
        <w:tc>
          <w:tcPr>
            <w:tcW w:type="dxa" w:w="1528"/>
            <w:vMerge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1528"/>
            <w:vMerge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всего 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6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контрольные </w:t>
            </w: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>работы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6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 xml:space="preserve">практические </w:t>
            </w:r>
            <w:r>
              <w:rPr>
                <w:w w:val="101.62525177001953"/>
                <w:rFonts w:ascii="Times New Roman" w:hAnsi="Times New Roman" w:eastAsia="Times New Roman"/>
                <w:b/>
                <w:i w:val="0"/>
                <w:color w:val="000000"/>
                <w:sz w:val="19"/>
              </w:rPr>
              <w:t>работы</w:t>
            </w:r>
          </w:p>
        </w:tc>
        <w:tc>
          <w:tcPr>
            <w:tcW w:type="dxa" w:w="1528"/>
            <w:vMerge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</w:tcPr>
          <w:p/>
        </w:tc>
        <w:tc>
          <w:tcPr>
            <w:tcW w:type="dxa" w:w="1528"/>
            <w:vMerge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</w:tcPr>
          <w:p/>
        </w:tc>
      </w:tr>
      <w:tr>
        <w:trPr>
          <w:trHeight w:hRule="exact" w:val="934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76" w:after="0"/>
              <w:ind w:left="58" w:right="288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Биология — наука о живой природе. Биологические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науки. Роль биологии в практической деятельности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людей.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07.09.2022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6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Профессии связанные с биологией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14.09.2022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2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3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3.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0" w:after="0"/>
              <w:ind w:left="58" w:right="144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Роль биологии в познании окружающего мира и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практической дейтельности человека. Ознакомление с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объектами изучения биологии, её разделами;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21.09.2022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120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4.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Кабинет биологии-правила поведения и работы в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кабинете. Поиск информации с использованием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различных источников (научнопопулярная литература,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справочники, Интернет).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28.09.2022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8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3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5.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Научные методы изучения живой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природы:наблюдение,эксперемент,описание,измерение,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эксперемент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05.10.2022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6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120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6.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78" w:after="0"/>
              <w:ind w:left="58" w:right="288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Устройство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увеличительныхприборов:лупы,микроскопа.правила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работы с ними.Методы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описания,измерения,классификации.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12.10.2022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8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120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7.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144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Л.Р.№1:Изучение лабораторного оборудования: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термометры, весы, чашки Петри, пробирки, мензурки.</w:t>
            </w:r>
          </w:p>
          <w:p>
            <w:pPr>
              <w:autoSpaceDN w:val="0"/>
              <w:autoSpaceDE w:val="0"/>
              <w:widowControl/>
              <w:spacing w:line="262" w:lineRule="auto" w:before="56" w:after="0"/>
              <w:ind w:left="58" w:right="864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Правила работы с оборудованием в школьном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кабинете.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19.10.2022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24" w:val="left"/>
              </w:tabs>
              <w:autoSpaceDE w:val="0"/>
              <w:widowControl/>
              <w:spacing w:line="262" w:lineRule="auto" w:before="80" w:after="0"/>
              <w:ind w:left="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Лабораторная </w:t>
            </w:r>
            <w:r>
              <w:tab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работа;</w:t>
            </w:r>
          </w:p>
        </w:tc>
      </w:tr>
      <w:tr>
        <w:trPr>
          <w:trHeight w:hRule="exact" w:val="66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8.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144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Л.Р.№2:Ознакомление с устройством лупы, светового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микроскопа, правила работы с ними.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26.10.2022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24" w:val="left"/>
              </w:tabs>
              <w:autoSpaceDE w:val="0"/>
              <w:widowControl/>
              <w:spacing w:line="262" w:lineRule="auto" w:before="80" w:after="0"/>
              <w:ind w:left="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Лабораторная </w:t>
            </w:r>
            <w:r>
              <w:tab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работа;</w:t>
            </w:r>
          </w:p>
        </w:tc>
      </w:tr>
      <w:tr>
        <w:trPr>
          <w:trHeight w:hRule="exact" w:val="147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9.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78" w:after="0"/>
              <w:ind w:left="58" w:right="144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Л.Р.№3Ознакомление с растительными и животными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клетками: томата и арбуза (натуральные препараты),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инфузории туфельки и гидры (готовые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микропрепараты) с помощью лупы и светового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микроскопа.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78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78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09.11.2022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24" w:val="left"/>
              </w:tabs>
              <w:autoSpaceDE w:val="0"/>
              <w:widowControl/>
              <w:spacing w:line="262" w:lineRule="auto" w:before="78" w:after="0"/>
              <w:ind w:left="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Лабораторная </w:t>
            </w:r>
            <w:r>
              <w:tab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работа;</w:t>
            </w:r>
          </w:p>
        </w:tc>
      </w:tr>
      <w:tr>
        <w:trPr>
          <w:trHeight w:hRule="exact" w:val="66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10.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6" w:after="0"/>
              <w:ind w:left="58" w:right="864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Понятие об организме. Доядерные и ядерные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организмы.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16.11.2022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6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1204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11.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78" w:after="0"/>
              <w:ind w:left="58" w:right="144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Клетка — наименьшая единица строения и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жизнедеятельности организмов.  Строение клетки под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световым микроскопом: клеточная оболочка,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цитоплазма, ядро.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23.11.2022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8" w:after="0"/>
              <w:ind w:left="58" w:right="432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3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12.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2" w:after="0"/>
              <w:ind w:left="58" w:right="432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Л.Р.№4 Изучение клеток кожицы чешуи лука под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лупой и микроскопом (на примере самостоятельно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приготовленного микропрепарата).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30.11.2022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24" w:val="left"/>
              </w:tabs>
              <w:autoSpaceDE w:val="0"/>
              <w:widowControl/>
              <w:spacing w:line="262" w:lineRule="auto" w:before="82" w:after="0"/>
              <w:ind w:left="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Лабораторная </w:t>
            </w:r>
            <w:r>
              <w:tab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работа;</w:t>
            </w:r>
          </w:p>
        </w:tc>
      </w:tr>
      <w:tr>
        <w:trPr>
          <w:trHeight w:hRule="exact" w:val="66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13.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Одноклеточные и многоклеточные организмы. Клетки,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ткани, органы, системы органов.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07.12.2022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16"/>
        </w:trPr>
        <w:tc>
          <w:tcPr>
            <w:tcW w:type="dxa" w:w="406"/>
            <w:tcBorders>
              <w:start w:sz="3.1999999999999886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14.</w:t>
            </w:r>
          </w:p>
        </w:tc>
        <w:tc>
          <w:tcPr>
            <w:tcW w:type="dxa" w:w="476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Жизнедеятельность организмов. Особенности строения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 процессов жизнедеятельности у растений, животных,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бактерий и грибов.</w:t>
            </w:r>
          </w:p>
        </w:tc>
        <w:tc>
          <w:tcPr>
            <w:tcW w:type="dxa" w:w="59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3.199999999999818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14.12.2022</w:t>
            </w:r>
          </w:p>
        </w:tc>
        <w:tc>
          <w:tcPr>
            <w:tcW w:type="dxa" w:w="1274"/>
            <w:tcBorders>
              <w:start w:sz="3.199999999999818" w:val="single" w:color="#000000"/>
              <w:top w:sz="3.199999999999818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432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6" w:right="556" w:bottom="528" w:left="648" w:header="720" w:footer="720" w:gutter="0"/>
          <w:cols w:space="720" w:num="1" w:equalWidth="0">
            <w:col w:w="10696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528"/>
        <w:gridCol w:w="1528"/>
        <w:gridCol w:w="1528"/>
        <w:gridCol w:w="1528"/>
        <w:gridCol w:w="1528"/>
        <w:gridCol w:w="1528"/>
        <w:gridCol w:w="1528"/>
      </w:tblGrid>
      <w:tr>
        <w:trPr>
          <w:trHeight w:hRule="exact" w:val="934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15.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76" w:after="0"/>
              <w:ind w:left="58" w:right="288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Свойства организмов: питание, дыхание, выделение,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движение, размножение, развитие, раздражимость,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приспособленность. Организм — единое целое.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21.12.2022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6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16.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432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Бактерии и вирусы как формы жизни. Значение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бактерий и вирусов в природе и в жизни человека.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28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28.12.2022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17.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2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Понятие о среде обитания. Водная, наземновоздушная,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почвенная, внутриорганизменная среды обитания.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11.01.2023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2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3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18.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0" w:after="0"/>
              <w:ind w:left="58" w:right="288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Представители сред обитания. Особенности сред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обитания организмов. Приспособления организмов к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среде обитания.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18.01.2023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6"/>
        </w:trPr>
        <w:tc>
          <w:tcPr>
            <w:tcW w:type="dxa" w:w="406"/>
            <w:tcBorders>
              <w:start w:sz="3.1999999999999886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19.</w:t>
            </w:r>
          </w:p>
        </w:tc>
        <w:tc>
          <w:tcPr>
            <w:tcW w:type="dxa" w:w="476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Сезонные изменения в жизни организмов.</w:t>
            </w:r>
          </w:p>
        </w:tc>
        <w:tc>
          <w:tcPr>
            <w:tcW w:type="dxa" w:w="59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3.199999999999818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25.01.2023</w:t>
            </w:r>
          </w:p>
        </w:tc>
        <w:tc>
          <w:tcPr>
            <w:tcW w:type="dxa" w:w="1274"/>
            <w:tcBorders>
              <w:start w:sz="3.199999999999818" w:val="single" w:color="#000000"/>
              <w:top w:sz="3.199999999999818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20.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Л.Р.№5 Выявление приспособлений организмов к среде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обитания..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01.02.2023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24" w:val="left"/>
              </w:tabs>
              <w:autoSpaceDE w:val="0"/>
              <w:widowControl/>
              <w:spacing w:line="262" w:lineRule="auto" w:before="78" w:after="0"/>
              <w:ind w:left="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Лабораторная </w:t>
            </w:r>
            <w:r>
              <w:tab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работа;</w:t>
            </w:r>
          </w:p>
        </w:tc>
      </w:tr>
      <w:tr>
        <w:trPr>
          <w:trHeight w:hRule="exact" w:val="664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21.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Приспособление организмов к среде обитания.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08.02.2023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8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22.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576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Понятие о природном сообществе. Взаимосвязи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организмов в природных сообществах.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15.02.2023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3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23.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0" w:after="0"/>
              <w:ind w:left="58" w:right="288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Представители сред обитания. Особенности сред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обитания организмов. Приспособления организмов к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среде обитания.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22.02.2023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3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24.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76" w:after="0"/>
              <w:ind w:left="58" w:right="72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Искусственные сообщества, их отличительные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признаки от природных сообществ. Причины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неустойчивости искусственных сообществ.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01.03.2023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6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4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25.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Роль искусственных сообществ в жизни человека.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08.03.2023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26.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Природные зоны Земли, их обитатели. Флора и фауна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природных зон. Ландшафты: природные и культурные.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15.03.2023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3.19999999999981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790"/>
        </w:trPr>
        <w:tc>
          <w:tcPr>
            <w:tcW w:type="dxa" w:w="406"/>
            <w:tcBorders>
              <w:start w:sz="3.1999999999999886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27.</w:t>
            </w:r>
          </w:p>
        </w:tc>
        <w:tc>
          <w:tcPr>
            <w:tcW w:type="dxa" w:w="476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432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Изучение природных сообществ (на примере леса,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озера, пруда, луга и др.).</w:t>
            </w:r>
          </w:p>
        </w:tc>
        <w:tc>
          <w:tcPr>
            <w:tcW w:type="dxa" w:w="59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3.19999999999981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3.199999999999818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22.03.2023</w:t>
            </w:r>
          </w:p>
        </w:tc>
        <w:tc>
          <w:tcPr>
            <w:tcW w:type="dxa" w:w="1274"/>
            <w:tcBorders>
              <w:start w:sz="3.199999999999818" w:val="single" w:color="#000000"/>
              <w:top w:sz="3.199999999999818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28.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2" w:after="0"/>
              <w:ind w:left="58" w:right="576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Изучение сезонных явлений в жизни природных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сообществ.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2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29.03.2023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2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3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29.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0" w:after="0"/>
              <w:ind w:left="58" w:right="288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Изменения в природе в связи с развитием сельского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хозяйства, производства и ростом численности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населения.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12.04.2023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1206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30.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Влияние человека на живую природу в ходе истории.</w:t>
            </w:r>
          </w:p>
          <w:p>
            <w:pPr>
              <w:autoSpaceDN w:val="0"/>
              <w:autoSpaceDE w:val="0"/>
              <w:widowControl/>
              <w:spacing w:line="271" w:lineRule="auto" w:before="56" w:after="0"/>
              <w:ind w:left="58" w:right="144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Глобальные экологические проблемы. Загрязнение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воздушной и водной оболочек Земли, потери почв, их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предотвращение.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19.04.2023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8" w:after="0"/>
              <w:ind w:left="58" w:right="432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3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31.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78" w:after="0"/>
              <w:ind w:left="58" w:right="432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Пути сохранения биологического разнообразия.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Охраняемые территории (заповедники, заказники,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национальные парки, памятники природы).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26.04.2023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8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664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32.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576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Красная книга РФ. Осознание жизни как великой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ценности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03.05.2023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918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33.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0" w:after="0"/>
              <w:ind w:left="58" w:right="288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П.Р. №1 Проведение акции по уборке мусора в </w:t>
            </w:r>
            <w:r>
              <w:br/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ближайшем лесу, парке, сквере или на пришкольной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территории. 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10.05.2023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Практическая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522" w:left="648" w:header="720" w:footer="720" w:gutter="0"/>
          <w:cols w:space="720" w:num="1" w:equalWidth="0">
            <w:col w:w="10696" w:space="0"/>
            <w:col w:w="10696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528"/>
        <w:gridCol w:w="1528"/>
        <w:gridCol w:w="1528"/>
        <w:gridCol w:w="1528"/>
        <w:gridCol w:w="1528"/>
        <w:gridCol w:w="1528"/>
        <w:gridCol w:w="1528"/>
      </w:tblGrid>
      <w:tr>
        <w:trPr>
          <w:trHeight w:hRule="exact" w:val="664"/>
        </w:trPr>
        <w:tc>
          <w:tcPr>
            <w:tcW w:type="dxa" w:w="406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34.</w:t>
            </w:r>
          </w:p>
        </w:tc>
        <w:tc>
          <w:tcPr>
            <w:tcW w:type="dxa" w:w="476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Обобщающий урок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994"/>
            <w:tcBorders>
              <w:start w:sz="4.0" w:val="single" w:color="#000000"/>
              <w:top w:sz="4.0" w:val="single" w:color="#000000"/>
              <w:end w:sz="3.19999999999981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17.05.2023</w:t>
            </w:r>
          </w:p>
        </w:tc>
        <w:tc>
          <w:tcPr>
            <w:tcW w:type="dxa" w:w="1274"/>
            <w:tcBorders>
              <w:start w:sz="3.199999999999818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76" w:after="0"/>
              <w:ind w:left="0" w:right="432" w:firstLine="0"/>
              <w:jc w:val="center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 xml:space="preserve"> Устный </w:t>
            </w: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опрос;</w:t>
            </w:r>
          </w:p>
        </w:tc>
      </w:tr>
      <w:tr>
        <w:trPr>
          <w:trHeight w:hRule="exact" w:val="376"/>
        </w:trPr>
        <w:tc>
          <w:tcPr>
            <w:tcW w:type="dxa" w:w="5166"/>
            <w:gridSpan w:val="2"/>
            <w:tcBorders>
              <w:start w:sz="3.1999999999999886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ОБЩЕЕ КОЛИЧЕСТВО ЧАСОВ ПО ПРОГРАММЕ</w:t>
            </w:r>
          </w:p>
        </w:tc>
        <w:tc>
          <w:tcPr>
            <w:tcW w:type="dxa" w:w="59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8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34</w:t>
            </w:r>
          </w:p>
        </w:tc>
        <w:tc>
          <w:tcPr>
            <w:tcW w:type="dxa" w:w="1300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56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134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60" w:right="0" w:firstLine="0"/>
              <w:jc w:val="left"/>
            </w:pPr>
            <w:r>
              <w:rPr>
                <w:w w:val="101.62525177001953"/>
                <w:rFonts w:ascii="Times New Roman" w:hAnsi="Times New Roman" w:eastAsia="Times New Roman"/>
                <w:b w:val="0"/>
                <w:i w:val="0"/>
                <w:color w:val="000000"/>
                <w:sz w:val="19"/>
              </w:rPr>
              <w:t>0</w:t>
            </w:r>
          </w:p>
        </w:tc>
        <w:tc>
          <w:tcPr>
            <w:tcW w:type="dxa" w:w="2268"/>
            <w:gridSpan w:val="2"/>
            <w:tcBorders>
              <w:start w:sz="4.0" w:val="single" w:color="#000000"/>
              <w:top w:sz="4.0" w:val="single" w:color="#000000"/>
              <w:end w:sz="3.2000000000007276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1440" w:left="648" w:header="720" w:footer="720" w:gutter="0"/>
          <w:cols w:space="720" w:num="1" w:equalWidth="0">
            <w:col w:w="10696" w:space="0"/>
            <w:col w:w="10696" w:space="0"/>
            <w:col w:w="10696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382" w:lineRule="auto" w:before="346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Введите свой вариант: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696" w:space="0"/>
            <w:col w:w="10696" w:space="0"/>
            <w:col w:w="10696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379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ДЕМОНСТРАЦИЙ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696" w:space="0"/>
            <w:col w:w="10696" w:space="0"/>
            <w:col w:w="10696" w:space="0"/>
            <w:col w:w="15534" w:space="0"/>
            <w:col w:w="10059" w:space="0"/>
            <w:col w:w="10520" w:space="0"/>
            <w:col w:w="10334" w:space="0"/>
            <w:col w:w="10320" w:space="0"/>
            <w:col w:w="10476" w:space="0"/>
            <w:col w:w="10584" w:space="0"/>
            <w:col w:w="10432" w:space="0"/>
            <w:col w:w="10584" w:space="0"/>
            <w:col w:w="10490" w:space="0"/>
            <w:col w:w="10584" w:space="0"/>
            <w:col w:w="9582" w:space="0"/>
            <w:col w:w="5958" w:space="0"/>
            <w:col w:w="3624" w:space="0"/>
            <w:col w:w="9582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696" w:space="0"/>
        <w:col w:w="10696" w:space="0"/>
        <w:col w:w="10696" w:space="0"/>
        <w:col w:w="15534" w:space="0"/>
        <w:col w:w="10059" w:space="0"/>
        <w:col w:w="10520" w:space="0"/>
        <w:col w:w="10334" w:space="0"/>
        <w:col w:w="10320" w:space="0"/>
        <w:col w:w="10476" w:space="0"/>
        <w:col w:w="10584" w:space="0"/>
        <w:col w:w="10432" w:space="0"/>
        <w:col w:w="10584" w:space="0"/>
        <w:col w:w="10490" w:space="0"/>
        <w:col w:w="10584" w:space="0"/>
        <w:col w:w="9582" w:space="0"/>
        <w:col w:w="5958" w:space="0"/>
        <w:col w:w="3624" w:space="0"/>
        <w:col w:w="958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