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90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муниципального образования город-курорт Геленджик</w:t>
      </w:r>
    </w:p>
    <w:p>
      <w:pPr>
        <w:autoSpaceDN w:val="0"/>
        <w:autoSpaceDE w:val="0"/>
        <w:widowControl/>
        <w:spacing w:line="230" w:lineRule="auto" w:before="670" w:after="1436"/>
        <w:ind w:left="0" w:right="300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МАОУ СОШ №17 им. Эдуарда Есаяна</w:t>
      </w:r>
    </w:p>
    <w:p>
      <w:pPr>
        <w:sectPr>
          <w:pgSz w:w="11900" w:h="16840"/>
          <w:pgMar w:top="298" w:right="872" w:bottom="398" w:left="1440" w:header="720" w:footer="720" w:gutter="0"/>
          <w:cols w:space="720" w:num="1" w:equalWidth="0"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2816" w:right="28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СОГЛАСОВАНО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Заместитель директора по УМР</w:t>
      </w:r>
    </w:p>
    <w:p>
      <w:pPr>
        <w:autoSpaceDN w:val="0"/>
        <w:autoSpaceDE w:val="0"/>
        <w:widowControl/>
        <w:spacing w:line="230" w:lineRule="auto" w:before="182" w:after="0"/>
        <w:ind w:left="0" w:right="40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______________Комарова Т.М.</w:t>
      </w:r>
    </w:p>
    <w:p>
      <w:pPr>
        <w:autoSpaceDN w:val="0"/>
        <w:autoSpaceDE w:val="0"/>
        <w:widowControl/>
        <w:spacing w:line="230" w:lineRule="auto" w:before="182" w:after="0"/>
        <w:ind w:left="0" w:right="304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..</w:t>
      </w:r>
    </w:p>
    <w:p>
      <w:pPr>
        <w:autoSpaceDN w:val="0"/>
        <w:autoSpaceDE w:val="0"/>
        <w:widowControl/>
        <w:spacing w:line="230" w:lineRule="auto" w:before="0" w:after="0"/>
        <w:ind w:left="0" w:right="113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 2022 г.</w:t>
      </w:r>
    </w:p>
    <w:p>
      <w:pPr>
        <w:sectPr>
          <w:type w:val="continuous"/>
          <w:pgSz w:w="11900" w:h="16840"/>
          <w:pgMar w:top="298" w:right="872" w:bottom="398" w:left="1440" w:header="720" w:footer="720" w:gutter="0"/>
          <w:cols w:space="720" w:num="2" w:equalWidth="0"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374" w:right="100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УТВЕРЖДЕНО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Председатель педсовета</w:t>
      </w:r>
    </w:p>
    <w:p>
      <w:pPr>
        <w:autoSpaceDN w:val="0"/>
        <w:autoSpaceDE w:val="0"/>
        <w:widowControl/>
        <w:spacing w:line="230" w:lineRule="auto" w:before="182" w:after="0"/>
        <w:ind w:left="374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______________Е.В.Батищева</w:t>
      </w:r>
    </w:p>
    <w:p>
      <w:pPr>
        <w:autoSpaceDN w:val="0"/>
        <w:autoSpaceDE w:val="0"/>
        <w:widowControl/>
        <w:spacing w:line="245" w:lineRule="auto" w:before="182" w:after="1038"/>
        <w:ind w:left="374" w:right="1296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Протокол №1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2022 г.</w:t>
      </w:r>
    </w:p>
    <w:p>
      <w:pPr>
        <w:sectPr>
          <w:type w:val="nextColumn"/>
          <w:pgSz w:w="11900" w:h="16840"/>
          <w:pgMar w:top="298" w:right="872" w:bottom="398" w:left="1440" w:header="720" w:footer="720" w:gutter="0"/>
          <w:cols w:space="720" w:num="2" w:equalWidth="0"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62" w:lineRule="auto" w:before="0" w:after="0"/>
        <w:ind w:left="302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3023287)</w:t>
      </w:r>
    </w:p>
    <w:p>
      <w:pPr>
        <w:autoSpaceDN w:val="0"/>
        <w:autoSpaceDE w:val="0"/>
        <w:widowControl/>
        <w:spacing w:line="262" w:lineRule="auto" w:before="166" w:after="0"/>
        <w:ind w:left="3024" w:right="331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«Изобразительное искусство»</w:t>
      </w:r>
    </w:p>
    <w:p>
      <w:pPr>
        <w:autoSpaceDN w:val="0"/>
        <w:autoSpaceDE w:val="0"/>
        <w:widowControl/>
        <w:spacing w:line="262" w:lineRule="auto" w:before="670" w:after="0"/>
        <w:ind w:left="2304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5804" w:right="0" w:hanging="792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Махнач Лариса Владимировна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изобразительного искусства</w:t>
      </w:r>
    </w:p>
    <w:p>
      <w:pPr>
        <w:autoSpaceDN w:val="0"/>
        <w:autoSpaceDE w:val="0"/>
        <w:widowControl/>
        <w:spacing w:line="230" w:lineRule="auto" w:before="2830" w:after="0"/>
        <w:ind w:left="0" w:right="418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Геленджик 2022</w:t>
      </w:r>
    </w:p>
    <w:p>
      <w:pPr>
        <w:sectPr>
          <w:type w:val="continuous"/>
          <w:pgSz w:w="11900" w:h="16840"/>
          <w:pgMar w:top="298" w:right="872" w:bottom="398" w:left="1440" w:header="720" w:footer="720" w:gutter="0"/>
          <w:cols w:space="720" w:num="1" w:equalWidth="0"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2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 К МОДУЛЮ «ДЕКОРАТИВНО-ПРИКЛАДНОЕ 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НАРОДНОЕ ИСКУССТВО»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МОДУЛЯ «ДЕКОРАТИВНО-ПРИКЛАДНОЕ И НАРОДНОЕ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ИСКУССТВО»</w:t>
      </w:r>
    </w:p>
    <w:p>
      <w:pPr>
        <w:autoSpaceDN w:val="0"/>
        <w:autoSpaceDE w:val="0"/>
        <w:widowControl/>
        <w:spacing w:line="281" w:lineRule="auto" w:before="19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— развитие визуально-пространственного мышления учащихся как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эмоционально-ценностного, эстетического освоения мира, формы самовыражения и ориентации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художественном и нравственном пространстве культуры. Искусство рассматривается как особая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духовная сфера, концентрирующая в себе колоссальный эстетический, художественный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нравственный мировой опыт.</w:t>
      </w:r>
    </w:p>
    <w:p>
      <w:pPr>
        <w:autoSpaceDN w:val="0"/>
        <w:autoSpaceDE w:val="0"/>
        <w:widowControl/>
        <w:spacing w:line="276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 как школьная дисциплина имеет интегративный характер, так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включает в себя основы разных видов визуально-пространственных искусств: живописи, графики,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скульптуры, дизайна, архитектуры, народного и декоративно-прикладного искусства, фотографии,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функции художественного изображения в зрелищных и экранных искусствах.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формы учебной деятельности — практическая художественно-творческая деятельность,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зрительское восприятие произведений искусства и эстетическое наблюдение окружающего мира.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являются формирование активного отношения к традициям культуры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смысловой, эстетической и личностно значимой ценности, воспитание гражданственности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патриотизма, уважения и бережного отношения к истории культуры своего Отечества, выраженной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архитектуре, изобразительном искусстве, в национальных образах предметно-материальной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пространственной среды, в понимании красоты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достижение основного результата образования — развитие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формирования готовности к саморазвитию и непрерывному образованию.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ориентирована на психолого-возрастные особенности развития детей 11—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15 лет, при этом содержание занятий может быть адаптировано с учётом индивидуальных качеств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как для детей, проявляющих выдающиеся способности, так и для детей-инвалидов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детей с ОВЗ.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оценки качества образования кроме личностных и метапредметных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выделены и описаны предметные результаты обучения. Их достижение определяется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чётко поставленными учебными задачами по каждой теме, и они являются общеобразовательными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требованиями.</w:t>
      </w:r>
    </w:p>
    <w:p>
      <w:pPr>
        <w:autoSpaceDN w:val="0"/>
        <w:autoSpaceDE w:val="0"/>
        <w:widowControl/>
        <w:spacing w:line="276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урочное время деятельность обучающихся организуется как в индивидуальной, так и в групповой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форме. Каждому учащемуся необходим личный творческий опыт, но также необходимо сотворчество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команде – совместная коллективная художественная деятельность, которая предусмотрена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тематическим планом и может иметь разные формы организации.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Однако необходимо различать и сочетать в учебном процессе историко-культурологическую,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искусствоведческую исследовательскую работу учащихся и собственно художественную проектную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деятельность, продуктом которой является созданное на основе композиционного поиска учебное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художественное произведение (индивидуальное или коллективное, на плоскости или в объёме,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макете).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Большое значение имеет связь с внеурочной деятельностью, активная социокультурная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деятельность, в процессе которой обучающиеся участвуют в оформлении общешкольных событий и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праздников, в организации выставок детского художественного творчества, в конкурсах,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смотрят памятники архитектуры, посещают художественные музеи.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 ИЗУЧЕНИЯ МОДУЛЯ «ДЕКОРАТИВНО-ПРИКЛАДНОЕ И НАРОДНОЕ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ИСКУССТВО»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изучения является освоение разных видов визуально-пространственных искусств: живописи,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графики, скульптуры, дизайна, архитектуры, народного и декоративно-прикладного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изображения в зрелищных и экранных искусствах (вариативно).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произведений искусства и художественно-эстетическое освоение окружающей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действительности. Художественное развитие обучающихся осуществляется в процессе 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творчества, в практической работе с разнообразными художественными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материалами.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Задачами 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модуля «Декоративно-прикладное и народное искусство»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ценностей, формирование представлений о месте и значении художественной деятельности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представлений об отечественной и мировой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культуре во всём многообразии её видов;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навыков эстетического видения и преобразования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приобретение опыта создания творческой работы посредством различных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материалов в разных видах визуально-пространственных искусств: изобразительных (живопись,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графика, скульптура), декоративно-прикладных, в архитектуре и дизайне, опыта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 в компьютерной графике и анимации, фотографии, работы в синтетических искусствах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(театре и кино) (вариативно);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воплощения в видимых пространственных формах переживаний, чувств и мировоззренческих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позиций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потребности в общении с произведениями изобразительного искусства,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 отношения к традициям художественной культуры как смысловой, эстетической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личностно значимой ценности.</w:t>
      </w:r>
    </w:p>
    <w:p>
      <w:pPr>
        <w:autoSpaceDN w:val="0"/>
        <w:autoSpaceDE w:val="0"/>
        <w:widowControl/>
        <w:spacing w:line="276" w:lineRule="auto" w:before="190" w:after="0"/>
        <w:ind w:left="0" w:right="432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МОДУЛЯ «ДЕКОРАТИВНО-ПРИКЛАДНОЕ И НАРОДНОЕ ИСКУССТВО»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УЧЕБНОМ ПЛАНЕ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«Декоративно-прикладное и народное искусство» изучается 1 час в неделю, общий объем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составляет 34 часа.</w:t>
      </w:r>
    </w:p>
    <w:p>
      <w:pPr>
        <w:sectPr>
          <w:pgSz w:w="11900" w:h="16840"/>
          <w:pgMar w:top="286" w:right="670" w:bottom="1440" w:left="666" w:header="720" w:footer="720" w:gutter="0"/>
          <w:cols w:space="720" w:num="1" w:equalWidth="0"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СОДЕРЖАНИЕ МОДУЛЯ «ДЕКОРАТИВНО-ПРИКЛАДНОЕ И НАРОДНОЕ ИСКУССТВО»</w:t>
      </w:r>
    </w:p>
    <w:p>
      <w:pPr>
        <w:autoSpaceDN w:val="0"/>
        <w:autoSpaceDE w:val="0"/>
        <w:widowControl/>
        <w:spacing w:line="262" w:lineRule="auto" w:before="346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Общие сведения о декоративно-прикладном искусстве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Декоративно-прикладное искусство и его виды.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Декоративно-прикладное искусство и предметная среда жизни людей.</w:t>
      </w:r>
    </w:p>
    <w:p>
      <w:pPr>
        <w:autoSpaceDN w:val="0"/>
        <w:autoSpaceDE w:val="0"/>
        <w:widowControl/>
        <w:spacing w:line="262" w:lineRule="auto" w:before="190" w:after="0"/>
        <w:ind w:left="180" w:right="4032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Древние корни народного искусства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Истоки образного языка декоративно-прикладного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Традиционные образы народного (крестьянского) 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Связь народного искусства с природой, бытом, трудом, верованиями и эпосом.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природных материалов в строительстве и изготовлении предметов быта, их значение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характере труда и жизненного уклада.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Образно-символический язык народного 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Знаки-символы традиционного крестьянского 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Выполнение рисунков на темы древних узоров деревянной резьбы, росписи по дереву, вышивки.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навыков декоративного обобщения в процессе практической творческой работы.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Убранство русской избы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Конструкция избы, единство красоты и пользы — функционального и символического — в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постройке и украшении.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Символическое значение образов и мотивов в узорном убранстве русских изб. Картина мира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образном строе бытового крестьянского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Выполнение рисунков — эскизов орнаментального декора крестьянского дома.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Устройство внутреннего пространства крестьянского дома. Декоративные элементы жилой среды.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Определяющая роль природных материалов для конструкции и декора традиционной постройки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жилого дома в любой природной среде. Мудрость соотношения характера постройки, символики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 и уклада жизни для каждого народа.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рисунков предметов народного быта, выявление мудрости их выразительной формы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орнаментально-символического оформления.</w:t>
      </w:r>
    </w:p>
    <w:p>
      <w:pPr>
        <w:autoSpaceDN w:val="0"/>
        <w:autoSpaceDE w:val="0"/>
        <w:widowControl/>
        <w:spacing w:line="262" w:lineRule="auto" w:before="190" w:after="0"/>
        <w:ind w:left="180" w:right="244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Народный праздничный костюм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Образный строй народного праздничного костюма — женского и мужского.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Традиционная конструкция русского женского костюма — северорусский (сарафан) и южнорусский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(понёва) варианты.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форм и украшений народного праздничного костюма для различных регионов страны.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народной вышивки. Вышивка в народных костюмах и обрядах. Древнее происхождение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присутствие всех типов орнаментов в народной вышивке. Символическое изображение женских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фигур и образов всадников в орнаментах вышивки. Особенности традиционных орнаментов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текстильных промыслов в разных регионах страны.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рисунков традиционных праздничных костюмов, выражение в форме, цветовом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решении, орнаментике кос​тюма черт национального своеобразия.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Народные праздники и праздничные обряды как синтез всех видов народного творчества.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сюжетной композиции или участие в работе по созданию коллективного панно на тему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традиций народных праздников.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Народные художественные промыслы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и значение народных промыслов в современной жизни. Искусство и ремесло. Традиции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культуры, особенные для каждого региона.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Многообразие видов традиционных ремёсел и происхождение художественных промыслов народов</w:t>
      </w:r>
    </w:p>
    <w:p>
      <w:pPr>
        <w:sectPr>
          <w:pgSz w:w="11900" w:h="16840"/>
          <w:pgMar w:top="298" w:right="644" w:bottom="384" w:left="666" w:header="720" w:footer="720" w:gutter="0"/>
          <w:cols w:space="720" w:num="1" w:equalWidth="0"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материалов народных ремёсел и их связь с регионально-национальным бытом (дерево,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береста, керамика, металл, кость, мех и кожа, шерсть и лён и др.).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Традиционные древние образы в современных игрушках народных промыслов.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цветового строя, основные орнаментальные элементы росписи филимоновской, дымковской,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каргопольской игрушки. Местные промыслы игрушек разных регионов страны.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Создание эскиза игрушки по мотивам избранного промысла.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Роспись по дереву. Хохлома. Краткие сведения по истории хохломского промысла. Травный узор,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«травка» — основной мотив хохломского орнамента. Связь с природой. Единство формы и декора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промысла. Последовательность выполнения травного орнамента. Праздничность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изделий «золотой хохломы».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Городецкая роспись по дереву. Краткие сведения по истории. Традиционные образы городецкой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росписи предметов быта. Птица и конь — традиционные мотивы орнаментальных композиций.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Сюжетные мотивы, основные приёмы и композиционные особенности городецкой росписи.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Посуда из глины. Искусство Гжели. Краткие сведения по истории промысла. Гжельская керамика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фарфор: единство скульптурной формы и кобальтового декора. Природные мотивы росписи посуды.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Приёмы мазка, тональный контраст, сочетание пятна и линии.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Роспись по металлу. Жостово. Краткие сведения по истории промысла. Разнообразие форм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подносов, цветового и композиционного решения росписей. Приёмы свободной кистевой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импровизации в живописи цветочных букетов. Эффект освещённости и объёмности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Древние традиции художественной обработки металла в разных регионах страны. Разнообразие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назначения предметов и художественно-технических приёмов работы с металлом.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лаковой живописи: Палех, Федоскино, Холуй, Мстёра — роспись шкатулок, ларчиков,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табакерок из папье-маше. Происхождение искусства лаковой миниатюры в России.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стиля каждой школы. Роль искусства лаковой миниатюры в сохранении и развитии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отечественной культуры.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 сказок и легенд, примет и оберегов в творчестве мастеров художественных промыслов.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Отражение в изделиях народных промыслов многообразия исторических, духовных и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Народные художественные ремёсла и промыслы — материальные и духовные ценности,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неотъемлемая часть культурного наследия России.</w:t>
      </w:r>
    </w:p>
    <w:p>
      <w:pPr>
        <w:autoSpaceDN w:val="0"/>
        <w:autoSpaceDE w:val="0"/>
        <w:widowControl/>
        <w:spacing w:line="262" w:lineRule="auto" w:before="192" w:after="0"/>
        <w:ind w:left="180" w:right="2592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Декоративно-прикладное искусство в культуре разных эпох и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Роль декоративно-прикладного искусства в культуре древних цивилизаций.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Отражение в декоре мировоззрения эпохи, организации общества, традиций быта и ремесла, уклада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 людей.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Характерные признаки произведений декоративно-прикладного искусства, основные мотивы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символика орнаментов в культуре разных эпох.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Характерные особенности одежды для культуры разных эпох и народов. Выражение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человека, его положения в обществе и характера деятельности в его костюме и его украшениях.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Украшение жизненного пространства: построений, интерьеров, предметов быта — в культуре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разных эпох.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Декоративно-прикладное искусство в жизни современного человека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Многообразие материалов и техник современного декоративно-прикладного искусства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(художественная керамика, стекло, металл, гобелен, роспись по ткани, моделирование одежды).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Символический знак в современной жизни: эмблема, логотип, указующий или декоративный знак.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Государственная символика и традиции геральдики.</w:t>
      </w:r>
    </w:p>
    <w:p>
      <w:pPr>
        <w:sectPr>
          <w:pgSz w:w="11900" w:h="16840"/>
          <w:pgMar w:top="286" w:right="660" w:bottom="318" w:left="666" w:header="720" w:footer="720" w:gutter="0"/>
          <w:cols w:space="720" w:num="1" w:equalWidth="0"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Декоративные украшения предметов нашего быта и одежды.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украшений в проявлении образа человека, его характера, самопонимания, установок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намерений.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 на улицах и декор помещений.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 праздничный и повседневный.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Праздничное оформление школы.</w:t>
      </w:r>
    </w:p>
    <w:p>
      <w:pPr>
        <w:sectPr>
          <w:pgSz w:w="11900" w:h="16840"/>
          <w:pgMar w:top="286" w:right="1158" w:bottom="1440" w:left="666" w:header="720" w:footer="720" w:gutter="0"/>
          <w:cols w:space="720" w:num="1" w:equalWidth="0"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РЕЗУЛЬТАТЫ ОСВОЕНИЯ МОДУЛЯ «ДЕКОРАТИВНО-ПРИКЛАДНОЕ 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НАРОДНОЕ ИСКУССТВО» НА УРОВНЕ ОСНОВНОГО ОБЩЕГО ОБРАЗОВАНИЯ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основного общего образования по модулю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достигаются в единстве учебной и воспитательной деятельности.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обучающихся, приобщение обучающихся к российским традиционным духовным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ценностям, социализация личности.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призвана обеспечить достижение учащимися личностных результатов, указанных 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ФГОС: формирование у обучающихся основ российской идентичности; ценностные установки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 значимые качества личности; духовно-нравственное развитие обучающихся и отношение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школьников к культуре; мотивацию к познанию и обучению, готовность к саморазвитию и активному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участию в социально значимой ​деятельности.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1. Патриотическое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Осуществляется через освоение школьниками содержания традиций, истории 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отечественной культуры, выраженной в её архитектуре, народном, прикладном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изобразительном искусстве. Воспитание патриотизма в процессе освоения особенностей и красоты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​духовной жизни, выраженной в произведениях искусства, ​посвящённых различным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подходам к изображению человека, великим победам, торжественным и трагическим событиям,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эпической и лирической красоте отечественного пейзажа. Патриотические чувства воспитываются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истории народного искусства, его житейской мудрости и значения символических смыслов.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Урок искусства воспитывает патриотизм не в декларативной форме, а в процессе собственной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художественно-практической деятельности обучающегося, который учится чувственно-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эмоциональному восприятию и творческому созиданию художественного образа.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2. Гражданское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изобразительному искусству направлена на активное приобщение обучающихся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ценностям мировой и отечественной культуры. При этом реализуются задачи социализации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гражданского воспитания школьника. Формируется чувство личной причастности к жизни общества.</w:t>
      </w:r>
    </w:p>
    <w:p>
      <w:pPr>
        <w:autoSpaceDN w:val="0"/>
        <w:autoSpaceDE w:val="0"/>
        <w:widowControl/>
        <w:spacing w:line="283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рассматривается как особый язык, развивающий коммуникативные умения. 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«Изобразительное искусство» происходит изучение художественной культуры и мировой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искусства, углубляются интернациональные чувства обучающихся. Предмет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пониманию особенностей жизни разных народов и красоты различных национальных 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идеалов. Коллективные творческие работы, а также участие в общих художественных проектах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создают условия для разнообразной совместной деятельности, способствуют пониманию другого,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становлению чувства личной ответственности.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3. Духовно-нравственное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искусстве воплощена духовная жизнь человечества, концентрирующая в себе эстетический,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художественный и нравственный мировой опыт, раскрытие которого составляет суть 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предмета. Учебные задания направлены на развитие внутреннего мира учащегося и воспитание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эмоционально-образной, чувственной сферы. Развитие творческого потенциала способствует росту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самосознания обучающегося, осознанию себя как личности и члена общества. Ценностно-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ориентационная и коммуникативная деятельность на занятиях по изобразительному искусству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способствует освоению базовых ценностей — формированию отношения к миру, жизни, человеку,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семье, труду, культуре как духовному богатству общества и важному условию ощущения человеком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полноты проживаемой жизни.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4. Эстетическое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Эстетическое (от греч. aisthetikos — чувствующий, чувственный) — это воспитание чувственной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 обучающегося на основе всего спектра эстетических категорий: прекрасное, безобразное,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трагическое, комическое, высокое, низменное. Искусство понимается как воплощение в изображении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создании предметно-пространственной среды постоянного поиска идеалов, веры, надежд,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добре и зле. Эстетическое воспитание является важнейшим компонентом и условием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социально значимых отношений обучающихся. Способствует формированию ценностных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ориентаций школьников в отношении к окружающим людям, стремлению к их пониманию,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отношению к семье, к мирной жизни как главному принципу человеческого общежития, к самому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себе как самореализующейся и ответственной личности, способной к позитивному действию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соревновательной конкуренции. Способствует формированию ценностного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труду, искусству, культурному наследию.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5. Ценности познавательной деятельности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художественной деятельности на занятиях изобразительным искусством ставятся задачи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 наблюдательности — умений активно, т. е. в соответствии со специальными установками,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видеть окружающий мир. Воспитывается эмоционально окрашенный интерес к жизни.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исследовательской деятельности развиваются в процессе учебных проектов на уроках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изобразительного искусства и при выполнении заданий культурно-исторической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6. Экологическое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проблем, активное неприятие действий, приносящих вред окружающей среде, воспитывается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художественно-эстетического наблюдения природы, её образа в произведениях искусства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личной художественно-творческой работе.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7. Трудовое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Художественно-эстетическое развитие обучающихся обязательно должно осуществляться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личной художественно-творческой работы с освоением художественных материалов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специфики каждого из них. Эта трудовая и смысловая деятельность формирует такие качества,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навыки практической (не теоретико-виртуальной) работы своими руками, формирование умений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преобразования реального жизненного пространства и его оформления, удовлетворение от создания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реального практического продукта. Воспитываются качества упорства, стремления к результату,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эстетики трудовой деятельности. А также умения сотрудничества, коллективной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работы, работы в команде — обязательные требования к определённым заданиям программы.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8. Воспитывающая предметно-эстетическая среда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художественно-эстетического воспитания обучающихся имеет значение организация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пространственной среды школы. При этом школьники должны быть активными участниками (а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потребителями) её создания и оформления пространства в соответствии с задачами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среды, календарными событиями школьной жизни. Эта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как и сам образ предметно-пространственной среды школы, оказывает активное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воспитательное воздействие и влияет на формирование позитивных ценностных ориентаций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восприятие жизни школьниками.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модуля:</w:t>
      </w:r>
    </w:p>
    <w:p>
      <w:pPr>
        <w:sectPr>
          <w:pgSz w:w="11900" w:h="16840"/>
          <w:pgMar w:top="286" w:right="686" w:bottom="416" w:left="666" w:header="720" w:footer="720" w:gutter="0"/>
          <w:cols w:space="720" w:num="1" w:equalWidth="0"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положение предметной формы в пространстве;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форму составной конструкции;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структурировать предметно-пространственные явления;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пропорциональное соотношение частей внутри целого и предметов между собой;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абстрагировать образ реальности в построении плоской или пространственной композиции.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явлений 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и действительности;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и 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исследовательскую работу по сбору информационного материала по установленной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выбранной теме;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выводы и обобщения по результатам наблюдения или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аргументированно защищать свои позиции.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на основе образовательных задач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электронные образовательные ресурсы;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работать с электронными учебными пособиями и учебниками;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произведениях искусства, в текстах, таблицах и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готовить информацию на заданную или выбранную тему в различных видах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представления: в рисунках и эскизах, тексте, таблицах, схемах, электронных презентациях.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поколениями, между народами;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общения, развивая способность к эмпатии и опираясь на восприятие окружающих;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 и участвовать в дискуссии, проявляя уважительное отношение к оппонентам,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участников общения, выявляя и корректно, доказательно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отстаивая свои позиции в оценке и понимании обсуждаемого явления; находить общее решение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разрешать конфликты на основе общих позиций и учёта интересов;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и объяснять результаты своего ​творческого, художественного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исследовательского опыта;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взаимодействовать, сотрудничать в коллективной работе, принимать цель совместной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строить действия по её достижению, договариваться, проявлять готовность руководить,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подчиняться, ответственно относиться к задачам, своей роли в достижении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3. Овладение универсальными регулятивными действиями</w:t>
      </w:r>
    </w:p>
    <w:p>
      <w:pPr>
        <w:sectPr>
          <w:pgSz w:w="11900" w:h="16840"/>
          <w:pgMar w:top="298" w:right="648" w:bottom="308" w:left="666" w:header="720" w:footer="720" w:gutter="0"/>
          <w:cols w:space="720" w:num="1" w:equalWidth="0"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или самостоятельно формулировать цель и результат выполнения учебных задач,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подчиняя поставленной цели совершаемые учебные действия, развивать мотивы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интересы своей учебной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пути достижения поставленных целей, составлять алгоритм действий, осознанно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выбирать наиболее эффективные способы решения учебных, познавательных, художественно-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организовывать своё рабочее место для практической работы, сохраняя порядок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окружающем пространстве и бережно относясь к используемым материалам.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свои действия с планируемыми результатами, осуществлять контроль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в процессе достижения результата;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основами самоконтроля, рефлексии, самооценки на основе соответствующих целям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критериев.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эмоциями, стремиться к пониманию эмоций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рефлексировать эмоции как основание для художественного восприятия искусства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собственной художественной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свои эмпатические способности, способность сопереживать, понимать намерения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переживания свои 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индивидуально и в группе; продуктивно участвовать в учебном сотрудничестве,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совместной деятельности со сверстниками, с педагогами и межвозрастном взаимодействии.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 многообразии видов декоративно-прикладного искусства: народного, классического,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современного, искусства промыслов; понимать связь декоративно-прикладного искусства с бытовыми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потребностями людей, необходимость присутствия в предметном мире и жилой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(уметь рассуждать, приводить примеры) о мифологическом и магическом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орнаментального оформления жилой среды в древней истории человечества, о присутствии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древних орнаментах символического описания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характеризовать коммуникативные, познавательные и культовые функции декоративно-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объяснять коммуникативное значение декоративного образа в организации межличностных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отношений, в обозначении социальной роли человека, в оформлении предметно-пространственной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произведения декоративно-прикладного искусства по материалу (дерево, металл,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керамика, текстиль, стекло, камень, кость, др.); уметь характеризовать неразрывную связь декора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и называть техники исполнения произведений декоративно-прикладного искусства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материалах: резьба, роспись, вышивка, ткачество, плетение, ковка,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специфику образного языка декоративного искусства — его знаковую природу,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орнаментальность, стилизацию изображения;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разные виды орнамента по сюжетной основе: геометрический, растительный,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зооморфный, антропоморфный;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владеть практическими навыками самостоятельного творческого создания орнаментов ленточных,</w:t>
      </w:r>
    </w:p>
    <w:p>
      <w:pPr>
        <w:sectPr>
          <w:pgSz w:w="11900" w:h="16840"/>
          <w:pgMar w:top="298" w:right="670" w:bottom="368" w:left="666" w:header="720" w:footer="720" w:gutter="0"/>
          <w:cols w:space="720" w:num="1" w:equalWidth="0"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сетчатых, центрических;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 значении ритма, раппорта, различных видов симметрии в построении орнамента и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эти знания в собственных творческих декоративных работах;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овладеть практическими навыками стилизованного — орнаментального лаконичного изображения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деталей природы, стилизованного обобщённого изображения представите​- лей животного мира,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сказочных и мифологических персо​нажей с опорой на традиционные образы мирового искусства;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особенности народного крестьянского искусства как целостного мира, в предметной 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которого выражено отношение человека к труду, к природе, к добру и злу, к жизни в целом;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объяснять символическое значение традиционных знаков народного крестьянского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(солярные знаки, древо жизни, конь, птица, мать-земля);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самостоятельно изображать конструкцию традиционного крестьянского дома, его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декоративное убранство, уметь объяснять функциональное, декоративное и символическое единство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деталей; объяснять крестьянский дом как отражение уклада крестьянской жизни и памятник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архитектуры;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практический опыт изображения характерных традиционных предметов крестьянского быта;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освоить конструкцию народного праздничного костюма, его образный строй и символическое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его декора; знать о разнообразии форм и украшений народного праздничного костюма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регионов страны; уметь изобразить или смоделировать традиционный народный костюм;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произведения народного искусства как бесценное культурное наследие, хранящее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своих материальных формах глубинные духовные ценности;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уметь изображать или конструировать устройство традиционных жилищ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например юрты, сакли, хаты-мазанки; объяснять семантическое значение деталей конструкции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декора, их связь с природой, трудом и бытом;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представление и распознавать примеры декоративного оформления жизнедеятельности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быта, костюма разных исторических эпох и народов (например, Древний Египет, Древний Китай,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античные Греция и Рим, Европейское Средневековье); понимать разнообразие образов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искусства, его единство и целостность для каждой конкретной культуры, определяемые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природными условиями и сложившийся историей;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значение народных промыслов и традиций художественного ремесла в современной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 происхождении народных художественных промыслов; о соотношении ремесла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характерные черты орнаментов и изделий ряда отечественных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древние образы народного искусства в произведениях современных народных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перечислять материалы, используемые в народных художественных промыслах: дерево,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глина, металл, стекло,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изделия народных художественных промыслов по материалу изготовления и технике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связь между материалом, формой и техникой декора в произведениях народных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приёмах и последовательности работы при создании изделий некоторых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изображать фрагменты орнаментов, отдельные сюжеты, детали или общий вид изделий ряда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отечественных художественных промыслов;</w:t>
      </w:r>
    </w:p>
    <w:p>
      <w:pPr>
        <w:sectPr>
          <w:pgSz w:w="11900" w:h="16840"/>
          <w:pgMar w:top="286" w:right="746" w:bottom="438" w:left="666" w:header="720" w:footer="720" w:gutter="0"/>
          <w:cols w:space="720" w:num="1" w:equalWidth="0"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роль символического знака в современной жизни (герб, эмблема, логотип,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указующий или декоративный знак) и иметь опыт творческого создания эмблемы или логотипа;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объяснять значение государственной символики, иметь представление о значении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содержании геральдики;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определять и указывать продукты декоративно-прикладной художественной деятельности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предметно-пространственной среде, обычной жизненной обстановке и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образное назначение;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широком разнообразии современного декоративно-прикладного искусства;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по материалам, технике исполнения художественное стекло, керамику, ковку, литьё,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гобелен и т. д.;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овладевать навыками коллективной практической творческой работы по оформлению пространства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школы и школьных праздников.</w:t>
      </w:r>
    </w:p>
    <w:p>
      <w:pPr>
        <w:sectPr>
          <w:pgSz w:w="11900" w:h="16840"/>
          <w:pgMar w:top="298" w:right="756" w:bottom="1440" w:left="666" w:header="720" w:footer="720" w:gutter="0"/>
          <w:cols w:space="720" w:num="1" w:equalWidth="0"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>ТЕМАТИЧЕСКОЕ ПЛАНИРОВАНИЕ МОДУЛЯ «ДЕКОРАТИВНО-ПРИКЛАДНОЕ И НАРОДНОЕ ИСКУССТВО»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3770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21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40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1. Общие сведения о декоративно-прикладном искусстве</w:t>
            </w:r>
          </w:p>
        </w:tc>
      </w:tr>
      <w:tr>
        <w:trPr>
          <w:trHeight w:hRule="exact" w:val="2270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3770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Декоративно-прикладное искусство и его виды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07.09.2022</w:t>
            </w:r>
          </w:p>
        </w:tc>
        <w:tc>
          <w:tcPr>
            <w:tcW w:type="dxa" w:w="521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характеризовать присутствие предметов декора в предметном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мире и жилой среде.;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характеризовать присутствие предметов декора в предметном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мире и жилой среде.;;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виды декоративно-прикладного искусства по материалу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изготовления и практическому назначению.;;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связь декоративно-прикладного искусства с бытовыми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потребностями людей.;;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определение декоративно-прикладного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2. Древние корни народного искусства</w:t>
            </w:r>
          </w:p>
        </w:tc>
      </w:tr>
      <w:tr>
        <w:trPr>
          <w:trHeight w:hRule="exact" w:val="265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Древние образы в народном искусстве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14.09.2022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объяснять глубинные смыслы основных знаков-символов;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традиционного народного (крестьянского) прикладного искусства.;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традиционные образы в орнаментах деревянной резьбы;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народной вышивки;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росписи по дереву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видеть многообразное варьирование трактовок.;;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зарисовки древних образов (древо жизни;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мать-земля;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птица;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солнце и др.).;;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декоративного обобщения;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Убранство русской избы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21.09.2022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Изображать строение и декор избы в их конструктивном и смысловом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единстве.;;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и характеризовать разнообразие в построении и образе избы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регионах страны.;;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Находить общее и различное в образном строе традиционного жилища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народов;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09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Внутренний мир русской избы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28.09.2022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 понимать назначение конструктивных и декоративных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элементов устройства жилой среды крестьянского дома.;;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рисунок интерьера традиционного крестьянского дома;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844" w:left="666" w:header="720" w:footer="720" w:gutter="0"/>
          <w:cols w:space="720" w:num="1" w:equalWidth="0"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694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Конструкция и декор предметов народного быта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труда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05.10.2022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Изобразить в рисунке форму и декор предметов крестьянского быта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(ковши;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прялки;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посуда;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предметы трудовой деятельности).;;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художественно-эстетические качества народного быта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(красоту и мудрость в построении формы бытовых предметов);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211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Народный праздничный костюм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19.10.2022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анализировать образный строй народного праздничного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костюма;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давать ему эстетическую оценку.;;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особенности декора женского праздничного костюма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мировосприятием и мировоззрением наших предков.;;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общее и особенное в образах народной праздничной одежды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регионов России.;;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аналитическую зарисовку или эскиз праздничного народного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костюма;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69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Искусство народной вышивки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26.10.2022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условность языка орнамента;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его символическое значение.; Объяснять связь образов и мотивов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крестьянской вышивки с природой и магическими древними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представлениями.;;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тип орнамента в наблюдаемом узоре.;;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создания орнаментального построения вышивки с опорой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народную традицию;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Народные праздничные обряды (обобщение темы)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16.11.2022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праздничные обряды как синтез всех видов народного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Изобразить сюжетную композицию с изображением праздника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создании коллективного панно на тему традиций народных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праздников.;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3. Народные художественные промыслы</w:t>
            </w:r>
          </w:p>
        </w:tc>
      </w:tr>
      <w:tr>
        <w:trPr>
          <w:trHeight w:hRule="exact" w:val="151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Происхождение художественных промыслов и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роль в современной жизни народов 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23.11.2022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анализировать изделия различных народных художественных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промыслов с позиций материала их изготовления.;;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связь изделий мастеров промыслов с традиционными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ремёслами.;;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роль народных художественных промыслов в современной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674"/>
        </w:trPr>
        <w:tc>
          <w:tcPr>
            <w:tcW w:type="dxa" w:w="396"/>
            <w:tcBorders>
              <w:start w:sz="4.800000000000011" w:val="single" w:color="#000000"/>
              <w:top w:sz="5.60000000000036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3770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Традиционные древние образы в современных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игрушках народных промыслов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07.12.2022</w:t>
            </w:r>
          </w:p>
        </w:tc>
        <w:tc>
          <w:tcPr>
            <w:tcW w:type="dxa" w:w="521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Рассуждать о происхождении древних традиционных образов;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сохранённых в игрушках современных народных промыслов.;;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и характеризовать особенности игрушек нескольких широко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известных промыслов: дымковской;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филимоновской;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каргопольской и др.; Создавать эскизы игрушки по мотивам избранного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промысла;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78" w:left="666" w:header="720" w:footer="720" w:gutter="0"/>
          <w:cols w:space="720" w:num="1" w:equalWidth="0"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694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Праздничная хохлома. ​Роспись по дереву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21.12.2022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особенности орнаментов и формы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хохломского промысла.;;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назначение изделий хохломского промысла.;;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в освоении нескольких приёмов хохломской орнаментальной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росписи («травка»;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«кудрина» и др.).;;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эскизы изделия по мотивам промысла;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88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Искусство Гжели. Керамика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11.01.2023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особенности орнаментов и формы;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гжели.;;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и показывать на примерах единство скульптурной формы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кобальтового декора.;;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использования приёмов кистевого мазка.;;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эскиз изделия по мотивам промысла.;;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Изображение и конструирование посудной формы и её роспись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гжельской традиции;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Городецкая роспись по дереву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25.01.2023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эстетически характеризовать красочную городецкую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роспись.; Иметь опыт декоративно-символического изображения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городецкой росписи.;;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эскиз изделия по мотивам промысла;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Жостово. Роспись по металлу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08.02.2023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разнообразие форм подносов и композиционного решения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росписи.;;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традиционных для Жостова приёмов кистевых мазков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живописи цветочных букетов.;;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представление о приёмах освещенности и объёмности в жостовской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росписи;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207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Искусство лаковой жи​вописи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22.02.2023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разглядывать;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любоваться;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обсуждать произведения лаковой миниатюры.;;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об истории происхождения промыслов лаковой миниатюры.;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роль искусства лаковой миниатюры в сохранении и развитии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традиций отечественной культуры.;;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создания композиции на сказочный сюжет;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опираясь на впечатления от лаковых миниатюр;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462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Декоративно-прикладное искусство в культуре разных эпох и народов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18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27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Роль декоративно-прикладного искусства в культуре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древних цивилизаций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01.03.2023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эстетически воспринимать декоративно-прикладное искусство в культурах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народов.;;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в произведениях декоративно-прикладного искусства связь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конструктивных;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декоративных и изобразительных элементов;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единство материалов;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 и декора.;;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 зарисовки элементов декора или декорированных предметов;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226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Особенности орнамента в культурах разных народов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15.03.2023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и приводить примеры;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 по орнаменту;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украшающему одежду;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здания;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можно определить;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какой эпохе и народу он относится.; Проводить исследование орнаментов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выбранной 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отвечая на вопросы о своеобразии традиций орнамента.;;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изображения орнаментов выбранной 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377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Особенности конструкции и декора одежды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29.03.2023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исследование и вести поисковую работу по изучению и сбору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материала об особенностях одежды выбранной 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её декоративных особенностях и социальных знаках.;;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Изображать предметы одежды.;;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эскиз одежды или деталей одежды для разных членов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сообщества этой 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Целостный образ декоративно-прикладного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 для каждой исторической эпохи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национальной культуры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12.04.2023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01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создании коллективного панно;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показывающего образ выбранной эпохи;;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Декоративно-прикладное искусство в жизни современного человека</w:t>
            </w:r>
          </w:p>
        </w:tc>
      </w:tr>
      <w:tr>
        <w:trPr>
          <w:trHeight w:hRule="exact" w:val="148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Многообразие видов, форм, материалов и техник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современного декоративного искусства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19.04.2023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эстетически анализировать произведения современного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декоративного и прикладного искусства.;;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Вести самостоятельную поисковую работу по направлению выбранного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вида современного декоративного искусства.;;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творческую импровизацию на основе произведений;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современных художников;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15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884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377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Символический знак в современной жизни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03.05.2023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государственной символики и роль художника в её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разработке.;;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Разъяснять смысловое значение изобразительно-декоративных элементов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государственной символике и в гербе родного города.;;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происхождении и традициях геральдики.;;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Разрабатывать эскиз личной семейной эмблемы или эмблемы класса;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кружка дополнительного образования;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3770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Декор современных улиц и помещений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17.05.2023</w:t>
            </w:r>
          </w:p>
        </w:tc>
        <w:tc>
          <w:tcPr>
            <w:tcW w:type="dxa" w:w="521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Обнаруживать украшения на улицах родного города и рассказывать о них.;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зачем люди в праздник украшают окружение и себя.;;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праздничном оформлении школы;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328"/>
        </w:trPr>
        <w:tc>
          <w:tcPr>
            <w:tcW w:type="dxa" w:w="416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8562"/>
            <w:gridSpan w:val="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Декоративно-прикладное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искусство и его виды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Древние образы в народном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Убранство русской избы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Внутренний мир русской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избы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Конструкция и декор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предметов народного быта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труда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Народный праздничный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костюм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Разнообразие форм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украшений народного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праздничного костюма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различных регионов страны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Искусство народной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вышивки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Календарные народные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праздники как синтез всех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видов народного творчества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Народные праздничные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обряды (обобщение темы)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Происхождение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художественных промыслов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их роль в современной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жизни народов России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Традиционные древние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образы в современных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игрушках 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промыслов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эскиза игрушки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мотивам избранного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промысла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Праздничная хохлома. ​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Роспись по дереву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эскиза росписи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Хохлома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эскиза росписи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Гжель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Городецкая роспись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дереву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эскиза Городецкой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росписи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28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Жостово. Роспись по металлу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эскиза росписи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Жостово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Искусство лаковой живописи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эскиза росписи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лаковой живописи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Роль декоративно-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прикладного искусства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культуре древних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цивилизаций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Особенности орнамента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культурах разных народов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изображений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орнаментов выбранной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культуры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Особенности конструкции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декора одежды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Целостный образ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декоративно-прикладного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искусства для каждой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исторической эпохи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национальной культуры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коллективного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панно, показывающего образ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выбранной эпохи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6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Многообразие видов, форм,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материалов и техник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современного декоративного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Символический знак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современной жизни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Разработка эскиаз личной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семейной эмблемы или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эмблемы класса, школы,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кружка дополнительного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образования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Декор современных улиц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помещений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Декоративно-прикладное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искусство в жизни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современного человека.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72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0"/>
            <w:gridSpan w:val="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искусство. 5 класс/Горяева Н. А., Островская О.В.; под редакцией Неменского Б.М.,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Акционерное 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Учебник 5 класс. Декоративно-прикладное искусство в жизни человека. Н.А. Горяева. О. 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Островская 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https://resh.edu.ru/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72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302" w:lineRule="auto" w:before="262" w:after="0"/>
        <w:ind w:left="0" w:right="25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ПРАКТИЧЕСКИХ РАБОТ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Альбом, краски, карандаши цветные, карандаш простой, фломастеры,ластик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88" w:space="0"/>
            <w:col w:w="5958" w:space="0"/>
            <w:col w:w="3630" w:space="0"/>
            <w:col w:w="9588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478" w:space="0"/>
        <w:col w:w="10488" w:space="0"/>
        <w:col w:w="10564" w:space="0"/>
        <w:col w:w="10586" w:space="0"/>
        <w:col w:w="10548" w:space="0"/>
        <w:col w:w="10584" w:space="0"/>
        <w:col w:w="10076" w:space="0"/>
        <w:col w:w="10574" w:space="0"/>
        <w:col w:w="10590" w:space="0"/>
        <w:col w:w="10564" w:space="0"/>
        <w:col w:w="10584" w:space="0"/>
        <w:col w:w="9588" w:space="0"/>
        <w:col w:w="5958" w:space="0"/>
        <w:col w:w="3630" w:space="0"/>
        <w:col w:w="958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