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E86" w:rsidRDefault="00FD1E86">
      <w:pPr>
        <w:autoSpaceDE w:val="0"/>
        <w:autoSpaceDN w:val="0"/>
        <w:spacing w:after="78" w:line="220" w:lineRule="exact"/>
      </w:pPr>
    </w:p>
    <w:p w:rsidR="00FD1E86" w:rsidRPr="00E54DBD" w:rsidRDefault="0010629F">
      <w:pPr>
        <w:autoSpaceDE w:val="0"/>
        <w:autoSpaceDN w:val="0"/>
        <w:spacing w:after="0" w:line="230" w:lineRule="auto"/>
        <w:ind w:left="792"/>
        <w:rPr>
          <w:lang w:val="ru-RU"/>
        </w:rPr>
      </w:pPr>
      <w:r w:rsidRPr="00E54DBD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FD1E86" w:rsidRPr="00E54DBD" w:rsidRDefault="0010629F">
      <w:pPr>
        <w:autoSpaceDE w:val="0"/>
        <w:autoSpaceDN w:val="0"/>
        <w:spacing w:before="670" w:after="0" w:line="230" w:lineRule="auto"/>
        <w:ind w:left="432"/>
        <w:rPr>
          <w:lang w:val="ru-RU"/>
        </w:rPr>
      </w:pP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образования, науки и молодежной политики Краснодарского края</w:t>
      </w:r>
    </w:p>
    <w:p w:rsidR="00FD1E86" w:rsidRPr="00E54DBD" w:rsidRDefault="0010629F">
      <w:pPr>
        <w:autoSpaceDE w:val="0"/>
        <w:autoSpaceDN w:val="0"/>
        <w:spacing w:before="670" w:after="0" w:line="230" w:lineRule="auto"/>
        <w:ind w:left="900"/>
        <w:rPr>
          <w:lang w:val="ru-RU"/>
        </w:rPr>
      </w:pP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Администрация муниципального образования город-курорт Геленджик</w:t>
      </w:r>
    </w:p>
    <w:p w:rsidR="00FD1E86" w:rsidRPr="00E54DBD" w:rsidRDefault="0010629F">
      <w:pPr>
        <w:autoSpaceDE w:val="0"/>
        <w:autoSpaceDN w:val="0"/>
        <w:spacing w:before="670" w:after="1436" w:line="230" w:lineRule="auto"/>
        <w:ind w:right="3002"/>
        <w:jc w:val="right"/>
        <w:rPr>
          <w:lang w:val="ru-RU"/>
        </w:rPr>
      </w:pP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МАОУ СОШ №17 им. Эдуарда Есаяна</w:t>
      </w:r>
    </w:p>
    <w:p w:rsidR="00FD1E86" w:rsidRPr="00E54DBD" w:rsidRDefault="00FD1E86">
      <w:pPr>
        <w:rPr>
          <w:lang w:val="ru-RU"/>
        </w:rPr>
        <w:sectPr w:rsidR="00FD1E86" w:rsidRPr="00E54DBD">
          <w:pgSz w:w="11900" w:h="16840"/>
          <w:pgMar w:top="298" w:right="872" w:bottom="398" w:left="1440" w:header="720" w:footer="720" w:gutter="0"/>
          <w:cols w:space="720" w:equalWidth="0">
            <w:col w:w="9588" w:space="0"/>
          </w:cols>
          <w:docGrid w:linePitch="360"/>
        </w:sectPr>
      </w:pPr>
    </w:p>
    <w:p w:rsidR="00FD1E86" w:rsidRPr="00E54DBD" w:rsidRDefault="0010629F">
      <w:pPr>
        <w:autoSpaceDE w:val="0"/>
        <w:autoSpaceDN w:val="0"/>
        <w:spacing w:after="0" w:line="245" w:lineRule="auto"/>
        <w:ind w:left="2816" w:right="288"/>
        <w:rPr>
          <w:lang w:val="ru-RU"/>
        </w:rPr>
      </w:pPr>
      <w:r w:rsidRPr="00E54DBD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СОГЛАСОВАНО </w:t>
      </w:r>
      <w:r w:rsidRPr="00E54DBD">
        <w:rPr>
          <w:lang w:val="ru-RU"/>
        </w:rPr>
        <w:br/>
      </w:r>
      <w:r w:rsidRPr="00E54DBD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Заместитель директора по УМР</w:t>
      </w:r>
    </w:p>
    <w:p w:rsidR="00FD1E86" w:rsidRPr="00E54DBD" w:rsidRDefault="0010629F">
      <w:pPr>
        <w:autoSpaceDE w:val="0"/>
        <w:autoSpaceDN w:val="0"/>
        <w:spacing w:before="182" w:after="0" w:line="230" w:lineRule="auto"/>
        <w:ind w:right="458"/>
        <w:jc w:val="right"/>
        <w:rPr>
          <w:lang w:val="ru-RU"/>
        </w:rPr>
      </w:pPr>
      <w:r w:rsidRPr="00E54DBD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______________Комарова Т.М</w:t>
      </w:r>
    </w:p>
    <w:p w:rsidR="00FD1E86" w:rsidRPr="00E54DBD" w:rsidRDefault="0010629F">
      <w:pPr>
        <w:autoSpaceDE w:val="0"/>
        <w:autoSpaceDN w:val="0"/>
        <w:spacing w:before="182" w:after="0" w:line="230" w:lineRule="auto"/>
        <w:ind w:right="3044"/>
        <w:jc w:val="right"/>
        <w:rPr>
          <w:lang w:val="ru-RU"/>
        </w:rPr>
      </w:pPr>
      <w:r w:rsidRPr="00E54DBD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..</w:t>
      </w:r>
    </w:p>
    <w:p w:rsidR="00FD1E86" w:rsidRPr="00E54DBD" w:rsidRDefault="0010629F">
      <w:pPr>
        <w:autoSpaceDE w:val="0"/>
        <w:autoSpaceDN w:val="0"/>
        <w:spacing w:after="0" w:line="230" w:lineRule="auto"/>
        <w:ind w:right="1132"/>
        <w:jc w:val="right"/>
        <w:rPr>
          <w:lang w:val="ru-RU"/>
        </w:rPr>
      </w:pPr>
      <w:r w:rsidRPr="00E54DBD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от "31" </w:t>
      </w:r>
      <w:proofErr w:type="gramStart"/>
      <w:r w:rsidRPr="00E54DBD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августа  2022</w:t>
      </w:r>
      <w:proofErr w:type="gramEnd"/>
      <w:r w:rsidRPr="00E54DBD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г.</w:t>
      </w:r>
    </w:p>
    <w:p w:rsidR="00FD1E86" w:rsidRPr="00E54DBD" w:rsidRDefault="00FD1E86">
      <w:pPr>
        <w:rPr>
          <w:lang w:val="ru-RU"/>
        </w:rPr>
        <w:sectPr w:rsidR="00FD1E86" w:rsidRPr="00E54DBD">
          <w:type w:val="continuous"/>
          <w:pgSz w:w="11900" w:h="16840"/>
          <w:pgMar w:top="298" w:right="872" w:bottom="398" w:left="1440" w:header="720" w:footer="720" w:gutter="0"/>
          <w:cols w:num="2" w:space="720" w:equalWidth="0">
            <w:col w:w="5958" w:space="0"/>
            <w:col w:w="3630" w:space="0"/>
          </w:cols>
          <w:docGrid w:linePitch="360"/>
        </w:sectPr>
      </w:pPr>
    </w:p>
    <w:p w:rsidR="00FD1E86" w:rsidRPr="00E54DBD" w:rsidRDefault="0010629F">
      <w:pPr>
        <w:autoSpaceDE w:val="0"/>
        <w:autoSpaceDN w:val="0"/>
        <w:spacing w:after="0" w:line="245" w:lineRule="auto"/>
        <w:ind w:left="374" w:right="1008"/>
        <w:rPr>
          <w:lang w:val="ru-RU"/>
        </w:rPr>
      </w:pPr>
      <w:r w:rsidRPr="00E54DBD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УТВЕРЖДЕНО </w:t>
      </w:r>
      <w:r w:rsidRPr="00E54DBD">
        <w:rPr>
          <w:lang w:val="ru-RU"/>
        </w:rPr>
        <w:br/>
      </w:r>
      <w:r w:rsidRPr="00E54DBD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Председатель педсовета </w:t>
      </w:r>
    </w:p>
    <w:p w:rsidR="00FD1E86" w:rsidRPr="00E54DBD" w:rsidRDefault="0010629F">
      <w:pPr>
        <w:autoSpaceDE w:val="0"/>
        <w:autoSpaceDN w:val="0"/>
        <w:spacing w:before="182" w:after="0" w:line="230" w:lineRule="auto"/>
        <w:ind w:left="374"/>
        <w:rPr>
          <w:lang w:val="ru-RU"/>
        </w:rPr>
      </w:pPr>
      <w:r w:rsidRPr="00E54DBD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______________</w:t>
      </w:r>
      <w:proofErr w:type="spellStart"/>
      <w:r w:rsidRPr="00E54DBD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Е.В.Батищева</w:t>
      </w:r>
      <w:proofErr w:type="spellEnd"/>
    </w:p>
    <w:p w:rsidR="00FD1E86" w:rsidRPr="00E54DBD" w:rsidRDefault="0010629F">
      <w:pPr>
        <w:autoSpaceDE w:val="0"/>
        <w:autoSpaceDN w:val="0"/>
        <w:spacing w:before="182" w:after="1038" w:line="245" w:lineRule="auto"/>
        <w:ind w:left="374" w:right="1296"/>
        <w:rPr>
          <w:lang w:val="ru-RU"/>
        </w:rPr>
      </w:pPr>
      <w:r w:rsidRPr="00E54DBD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Протокол №1 </w:t>
      </w:r>
      <w:r w:rsidRPr="00E54DBD">
        <w:rPr>
          <w:lang w:val="ru-RU"/>
        </w:rPr>
        <w:br/>
      </w:r>
      <w:r w:rsidRPr="00E54DBD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от "31" августа 2022 г.</w:t>
      </w:r>
    </w:p>
    <w:p w:rsidR="00FD1E86" w:rsidRPr="00E54DBD" w:rsidRDefault="00FD1E86">
      <w:pPr>
        <w:rPr>
          <w:lang w:val="ru-RU"/>
        </w:rPr>
        <w:sectPr w:rsidR="00FD1E86" w:rsidRPr="00E54DBD">
          <w:type w:val="nextColumn"/>
          <w:pgSz w:w="11900" w:h="16840"/>
          <w:pgMar w:top="298" w:right="872" w:bottom="398" w:left="1440" w:header="720" w:footer="720" w:gutter="0"/>
          <w:cols w:num="2" w:space="720" w:equalWidth="0">
            <w:col w:w="5958" w:space="0"/>
            <w:col w:w="3630" w:space="0"/>
          </w:cols>
          <w:docGrid w:linePitch="360"/>
        </w:sectPr>
      </w:pPr>
    </w:p>
    <w:p w:rsidR="00FD1E86" w:rsidRPr="00E54DBD" w:rsidRDefault="0010629F">
      <w:pPr>
        <w:autoSpaceDE w:val="0"/>
        <w:autoSpaceDN w:val="0"/>
        <w:spacing w:after="0" w:line="262" w:lineRule="auto"/>
        <w:ind w:left="3024" w:right="3600"/>
        <w:jc w:val="center"/>
        <w:rPr>
          <w:lang w:val="ru-RU"/>
        </w:rPr>
      </w:pPr>
      <w:r w:rsidRPr="00E54DB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РАБОЧАЯ ПРОГРАММА </w:t>
      </w:r>
      <w:r w:rsidRPr="00E54DBD">
        <w:rPr>
          <w:lang w:val="ru-RU"/>
        </w:rPr>
        <w:br/>
      </w:r>
      <w:r w:rsidRPr="00E54DBD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E54DB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4280535)</w:t>
      </w:r>
    </w:p>
    <w:p w:rsidR="00FD1E86" w:rsidRPr="00E54DBD" w:rsidRDefault="0010629F">
      <w:pPr>
        <w:autoSpaceDE w:val="0"/>
        <w:autoSpaceDN w:val="0"/>
        <w:spacing w:before="166" w:after="0" w:line="262" w:lineRule="auto"/>
        <w:ind w:left="1440" w:right="1872"/>
        <w:jc w:val="center"/>
        <w:rPr>
          <w:lang w:val="ru-RU"/>
        </w:rPr>
      </w:pP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учебного </w:t>
      </w:r>
      <w:proofErr w:type="gramStart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курса</w:t>
      </w:r>
      <w:r w:rsidRPr="00E54DBD">
        <w:rPr>
          <w:lang w:val="ru-RU"/>
        </w:rPr>
        <w:br/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proofErr w:type="gramEnd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Основы духовно-нравственной культуры народов России»</w:t>
      </w:r>
    </w:p>
    <w:p w:rsidR="00FD1E86" w:rsidRPr="00E54DBD" w:rsidRDefault="0010629F">
      <w:pPr>
        <w:autoSpaceDE w:val="0"/>
        <w:autoSpaceDN w:val="0"/>
        <w:spacing w:before="670" w:after="0" w:line="262" w:lineRule="auto"/>
        <w:ind w:left="2304" w:right="2592"/>
        <w:jc w:val="center"/>
        <w:rPr>
          <w:lang w:val="ru-RU"/>
        </w:rPr>
      </w:pP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для 5 класса основного общего образования </w:t>
      </w:r>
      <w:r w:rsidRPr="00E54DBD">
        <w:rPr>
          <w:lang w:val="ru-RU"/>
        </w:rPr>
        <w:br/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на 2022-</w:t>
      </w:r>
      <w:proofErr w:type="gramStart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2023  учебный</w:t>
      </w:r>
      <w:proofErr w:type="gramEnd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 год</w:t>
      </w:r>
    </w:p>
    <w:p w:rsidR="00FD1E86" w:rsidRPr="00E54DBD" w:rsidRDefault="0010629F">
      <w:pPr>
        <w:autoSpaceDE w:val="0"/>
        <w:autoSpaceDN w:val="0"/>
        <w:spacing w:before="2112" w:after="0" w:line="262" w:lineRule="auto"/>
        <w:ind w:left="5804" w:hanging="792"/>
        <w:rPr>
          <w:lang w:val="ru-RU"/>
        </w:rPr>
      </w:pP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Махнач Лариса Владимировна </w:t>
      </w:r>
      <w:r w:rsidRPr="00E54DBD">
        <w:rPr>
          <w:lang w:val="ru-RU"/>
        </w:rPr>
        <w:br/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учитель изобразительного искусства</w:t>
      </w:r>
    </w:p>
    <w:p w:rsidR="00FD1E86" w:rsidRPr="00E54DBD" w:rsidRDefault="0010629F">
      <w:pPr>
        <w:autoSpaceDE w:val="0"/>
        <w:autoSpaceDN w:val="0"/>
        <w:spacing w:before="2830" w:after="0" w:line="230" w:lineRule="auto"/>
        <w:ind w:right="4186"/>
        <w:jc w:val="right"/>
        <w:rPr>
          <w:lang w:val="ru-RU"/>
        </w:rPr>
      </w:pP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Геленджик 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2022</w:t>
      </w:r>
    </w:p>
    <w:p w:rsidR="00FD1E86" w:rsidRPr="00E54DBD" w:rsidRDefault="00FD1E86">
      <w:pPr>
        <w:rPr>
          <w:lang w:val="ru-RU"/>
        </w:rPr>
        <w:sectPr w:rsidR="00FD1E86" w:rsidRPr="00E54DBD">
          <w:type w:val="continuous"/>
          <w:pgSz w:w="11900" w:h="16840"/>
          <w:pgMar w:top="298" w:right="872" w:bottom="398" w:left="1440" w:header="720" w:footer="720" w:gutter="0"/>
          <w:cols w:space="720" w:equalWidth="0">
            <w:col w:w="9588" w:space="0"/>
          </w:cols>
          <w:docGrid w:linePitch="360"/>
        </w:sectPr>
      </w:pPr>
    </w:p>
    <w:p w:rsidR="00FD1E86" w:rsidRPr="00E54DBD" w:rsidRDefault="00FD1E86">
      <w:pPr>
        <w:rPr>
          <w:lang w:val="ru-RU"/>
        </w:rPr>
        <w:sectPr w:rsidR="00FD1E86" w:rsidRPr="00E54DBD">
          <w:pgSz w:w="11900" w:h="16840"/>
          <w:pgMar w:top="1440" w:right="1440" w:bottom="1440" w:left="1440" w:header="720" w:footer="720" w:gutter="0"/>
          <w:cols w:space="720" w:equalWidth="0">
            <w:col w:w="9588" w:space="0"/>
          </w:cols>
          <w:docGrid w:linePitch="360"/>
        </w:sectPr>
      </w:pPr>
    </w:p>
    <w:p w:rsidR="00FD1E86" w:rsidRPr="00E54DBD" w:rsidRDefault="00FD1E86">
      <w:pPr>
        <w:autoSpaceDE w:val="0"/>
        <w:autoSpaceDN w:val="0"/>
        <w:spacing w:after="78" w:line="220" w:lineRule="exact"/>
        <w:rPr>
          <w:lang w:val="ru-RU"/>
        </w:rPr>
      </w:pPr>
    </w:p>
    <w:p w:rsidR="00FD1E86" w:rsidRPr="00E54DBD" w:rsidRDefault="0010629F">
      <w:pPr>
        <w:autoSpaceDE w:val="0"/>
        <w:autoSpaceDN w:val="0"/>
        <w:spacing w:after="0" w:line="230" w:lineRule="auto"/>
        <w:rPr>
          <w:lang w:val="ru-RU"/>
        </w:rPr>
      </w:pPr>
      <w:r w:rsidRPr="00E54DBD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FD1E86" w:rsidRPr="00E54DBD" w:rsidRDefault="0010629F">
      <w:pPr>
        <w:autoSpaceDE w:val="0"/>
        <w:autoSpaceDN w:val="0"/>
        <w:spacing w:before="346" w:after="0" w:line="262" w:lineRule="auto"/>
        <w:rPr>
          <w:lang w:val="ru-RU"/>
        </w:rPr>
      </w:pPr>
      <w:r w:rsidRPr="00E54DBD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КУРСА «ОСНОВЫ ДУХОВНО-НРАВСТВЕННОЙ КУЛЬТУРЫ НАРОДОВ РОССИИ»</w:t>
      </w:r>
    </w:p>
    <w:p w:rsidR="00FD1E86" w:rsidRPr="00E54DBD" w:rsidRDefault="0010629F">
      <w:pPr>
        <w:tabs>
          <w:tab w:val="left" w:pos="180"/>
        </w:tabs>
        <w:autoSpaceDE w:val="0"/>
        <w:autoSpaceDN w:val="0"/>
        <w:spacing w:before="166" w:after="0" w:line="286" w:lineRule="auto"/>
        <w:ind w:right="144"/>
        <w:rPr>
          <w:lang w:val="ru-RU"/>
        </w:rPr>
      </w:pPr>
      <w:r w:rsidRPr="00E54DBD">
        <w:rPr>
          <w:lang w:val="ru-RU"/>
        </w:rPr>
        <w:tab/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Программа по предметной области «Основы духовно-нравственной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 культуры народов России»(далее  — ОДНКНР) для 5 классов образовательных организаций составлена в соответствии с: </w:t>
      </w:r>
      <w:r w:rsidRPr="00E54DBD">
        <w:rPr>
          <w:lang w:val="ru-RU"/>
        </w:rPr>
        <w:tab/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требованиями Федерального государственного образовательного стандарта основного общего образования (ФГОС ООО) (утверждён приказом  Министерст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ва просвещения Российской Федерации от 31 мая 2021 г. № 287); </w:t>
      </w:r>
      <w:r w:rsidRPr="00E54DBD">
        <w:rPr>
          <w:lang w:val="ru-RU"/>
        </w:rPr>
        <w:br/>
      </w:r>
      <w:r w:rsidRPr="00E54DBD">
        <w:rPr>
          <w:lang w:val="ru-RU"/>
        </w:rPr>
        <w:tab/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требованиями к результатам освоения программы основного общего образования (личностным, </w:t>
      </w:r>
      <w:proofErr w:type="spellStart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метапредметным</w:t>
      </w:r>
      <w:proofErr w:type="spellEnd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, предметным); </w:t>
      </w:r>
      <w:r w:rsidRPr="00E54DBD">
        <w:rPr>
          <w:lang w:val="ru-RU"/>
        </w:rPr>
        <w:br/>
      </w:r>
      <w:r w:rsidRPr="00E54DBD">
        <w:rPr>
          <w:lang w:val="ru-RU"/>
        </w:rPr>
        <w:tab/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основными подходами к развитию и формированию универсальных учебных дейст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вий (УУД) для основного общего образования.</w:t>
      </w:r>
    </w:p>
    <w:p w:rsidR="00FD1E86" w:rsidRPr="00E54DBD" w:rsidRDefault="0010629F">
      <w:pPr>
        <w:autoSpaceDE w:val="0"/>
        <w:autoSpaceDN w:val="0"/>
        <w:spacing w:before="70" w:after="0" w:line="286" w:lineRule="auto"/>
        <w:ind w:right="144" w:firstLine="180"/>
        <w:rPr>
          <w:lang w:val="ru-RU"/>
        </w:rPr>
      </w:pP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В программе по данному курсу соблюдается преемственность с Федеральным государственным образовательным стандартом начального общего образования, а также учитываются возрастные и психологические особенности обучаю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щихся на ступени основного общего образования, </w:t>
      </w:r>
      <w:r w:rsidRPr="00E54DBD">
        <w:rPr>
          <w:lang w:val="ru-RU"/>
        </w:rPr>
        <w:br/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необходимость формирования </w:t>
      </w:r>
      <w:proofErr w:type="spellStart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 связей. Также в программе учитывается, что данная дисциплина носит культурологический и воспитательный характер, что позволяет утверждать, что именно духовно-нравствен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ное развитие обучающихся в духе общероссийской гражданской идентичности на основе традиционных российских духовно-нравственных ценностей — важнейший результат обучения ОДНКНР.</w:t>
      </w:r>
    </w:p>
    <w:p w:rsidR="00FD1E86" w:rsidRPr="00E54DBD" w:rsidRDefault="0010629F">
      <w:pPr>
        <w:autoSpaceDE w:val="0"/>
        <w:autoSpaceDN w:val="0"/>
        <w:spacing w:before="70" w:after="0"/>
        <w:ind w:right="720" w:firstLine="180"/>
        <w:rPr>
          <w:lang w:val="ru-RU"/>
        </w:rPr>
      </w:pP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Сохранение традиционных российских духовно-нравственных ценностей как значимой ч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асти культурного и исторического наследия народов </w:t>
      </w:r>
      <w:proofErr w:type="gramStart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России  —</w:t>
      </w:r>
      <w:proofErr w:type="gramEnd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 один из ключевых национальных приоритетов Российской Федерации, способствующих дальнейшей </w:t>
      </w:r>
      <w:proofErr w:type="spellStart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гуманизации</w:t>
      </w:r>
      <w:proofErr w:type="spellEnd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 и развитию российского общества, формированию гражданской идентичности у подрастающих поколени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й.</w:t>
      </w:r>
    </w:p>
    <w:p w:rsidR="00FD1E86" w:rsidRPr="00E54DBD" w:rsidRDefault="0010629F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Согласно Стратегии национальной безопасности Российской Федерации (утверждена указом Президента Российской Федерации от 2  июля 2021 г. № 400, пункт 91), к традиционным российским духовно-нравственным ценностям относятся жизнь, достоинство, права и своб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опомощь и взаимоуважение, </w:t>
      </w:r>
      <w:r w:rsidRPr="00E54DBD">
        <w:rPr>
          <w:lang w:val="ru-RU"/>
        </w:rPr>
        <w:br/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историческая память и преемственность поколений, единство народов России. Именно традиционные российские духовно-нравственные ценности объединяют Россию как многонациональное и </w:t>
      </w:r>
      <w:r w:rsidRPr="00E54DBD">
        <w:rPr>
          <w:lang w:val="ru-RU"/>
        </w:rPr>
        <w:br/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многоконфессиональное государство, лежат в основе п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редставлений о гражданской идентичности как ключевом ориентире духовно-нравственного развития обучающихся.</w:t>
      </w:r>
    </w:p>
    <w:p w:rsidR="00FD1E86" w:rsidRPr="00E54DBD" w:rsidRDefault="0010629F">
      <w:pPr>
        <w:autoSpaceDE w:val="0"/>
        <w:autoSpaceDN w:val="0"/>
        <w:spacing w:before="70" w:after="0"/>
        <w:ind w:firstLine="180"/>
        <w:rPr>
          <w:lang w:val="ru-RU"/>
        </w:rPr>
      </w:pP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Центральная идея гражданской идентичности — образ будущего нашей страны, который </w:t>
      </w:r>
      <w:r w:rsidRPr="00E54DBD">
        <w:rPr>
          <w:lang w:val="ru-RU"/>
        </w:rPr>
        <w:br/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формируется с учётом национальных и стратегических приоритетов росс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ийского общества, </w:t>
      </w:r>
      <w:r w:rsidRPr="00E54DBD">
        <w:rPr>
          <w:lang w:val="ru-RU"/>
        </w:rPr>
        <w:br/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культурно-исторических традиций всех народов России, духовно-нравственных ценностей, присущих ей на протяжении всей её истории.</w:t>
      </w:r>
    </w:p>
    <w:p w:rsidR="00FD1E86" w:rsidRPr="00E54DBD" w:rsidRDefault="0010629F">
      <w:pPr>
        <w:autoSpaceDE w:val="0"/>
        <w:autoSpaceDN w:val="0"/>
        <w:spacing w:before="70" w:after="0" w:line="283" w:lineRule="auto"/>
        <w:ind w:right="432" w:firstLine="180"/>
        <w:rPr>
          <w:lang w:val="ru-RU"/>
        </w:rPr>
      </w:pP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В  процессе изучения курса ОДНКНР школьники получают возможность систематизировать, расширять и углублять пол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рой России, определять свою идентичность как члена семьи, школьного коллектива, региональной общности, гражданина страны с опорой на традиционные духовно-нравственные ценности.</w:t>
      </w:r>
    </w:p>
    <w:p w:rsidR="00FD1E86" w:rsidRPr="00E54DBD" w:rsidRDefault="00FD1E86">
      <w:pPr>
        <w:rPr>
          <w:lang w:val="ru-RU"/>
        </w:rPr>
        <w:sectPr w:rsidR="00FD1E86" w:rsidRPr="00E54DBD">
          <w:pgSz w:w="11900" w:h="16840"/>
          <w:pgMar w:top="298" w:right="650" w:bottom="4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D1E86" w:rsidRPr="00E54DBD" w:rsidRDefault="00FD1E86">
      <w:pPr>
        <w:autoSpaceDE w:val="0"/>
        <w:autoSpaceDN w:val="0"/>
        <w:spacing w:after="78" w:line="220" w:lineRule="exact"/>
        <w:rPr>
          <w:lang w:val="ru-RU"/>
        </w:rPr>
      </w:pPr>
    </w:p>
    <w:p w:rsidR="00FD1E86" w:rsidRPr="00E54DBD" w:rsidRDefault="0010629F">
      <w:pPr>
        <w:autoSpaceDE w:val="0"/>
        <w:autoSpaceDN w:val="0"/>
        <w:spacing w:after="0" w:line="271" w:lineRule="auto"/>
        <w:ind w:firstLine="180"/>
        <w:rPr>
          <w:lang w:val="ru-RU"/>
        </w:rPr>
      </w:pP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Не менее важно отметить, что данный курс формируется и преподаётся в соответствии с </w:t>
      </w:r>
      <w:r w:rsidRPr="00E54DBD">
        <w:rPr>
          <w:lang w:val="ru-RU"/>
        </w:rPr>
        <w:br/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принципами </w:t>
      </w:r>
      <w:proofErr w:type="spellStart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культурологичности</w:t>
      </w:r>
      <w:proofErr w:type="spellEnd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proofErr w:type="spellStart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культуросообразности</w:t>
      </w:r>
      <w:proofErr w:type="spellEnd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, научности содержания и подхода к отбору информации, соответствия требованиям возрастной педагогики и психологии.</w:t>
      </w:r>
    </w:p>
    <w:p w:rsidR="00FD1E86" w:rsidRPr="00E54DBD" w:rsidRDefault="0010629F">
      <w:pPr>
        <w:autoSpaceDE w:val="0"/>
        <w:autoSpaceDN w:val="0"/>
        <w:spacing w:before="70" w:after="0" w:line="281" w:lineRule="auto"/>
        <w:ind w:right="288" w:firstLine="180"/>
        <w:rPr>
          <w:lang w:val="ru-RU"/>
        </w:rPr>
      </w:pP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процессе </w:t>
      </w:r>
      <w:proofErr w:type="gramStart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изучения курса</w:t>
      </w:r>
      <w:proofErr w:type="gramEnd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обликом. Изучаются основные компоненты культу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ры, её специфические инструменты </w:t>
      </w:r>
      <w:proofErr w:type="spellStart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самопрезентации</w:t>
      </w:r>
      <w:proofErr w:type="spellEnd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, исторические и современные особенности духовно-нравственного развития народов России.</w:t>
      </w:r>
    </w:p>
    <w:p w:rsidR="00FD1E86" w:rsidRPr="00E54DBD" w:rsidRDefault="0010629F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Содержание курса направлено на формирование нравственного идеала, гражданской идентичности личности обучающегося и воспи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тание патриотических чувств к Родине (осознание себя как гражданина своего Отечества), формирование исторической памяти.</w:t>
      </w:r>
    </w:p>
    <w:p w:rsidR="00FD1E86" w:rsidRPr="00E54DBD" w:rsidRDefault="0010629F">
      <w:pPr>
        <w:autoSpaceDE w:val="0"/>
        <w:autoSpaceDN w:val="0"/>
        <w:spacing w:before="72" w:after="0" w:line="281" w:lineRule="auto"/>
        <w:ind w:firstLine="180"/>
        <w:rPr>
          <w:lang w:val="ru-RU"/>
        </w:rPr>
      </w:pP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Материал курса представлен через актуализацию макроуровня (Россия в целом как </w:t>
      </w:r>
      <w:r w:rsidRPr="00E54DBD">
        <w:rPr>
          <w:lang w:val="ru-RU"/>
        </w:rPr>
        <w:br/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многонациональное, </w:t>
      </w:r>
      <w:proofErr w:type="spellStart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поликонфессиональное</w:t>
      </w:r>
      <w:proofErr w:type="spellEnd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 государство, с е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диными для всех законами, </w:t>
      </w:r>
      <w:r w:rsidRPr="00E54DBD">
        <w:rPr>
          <w:lang w:val="ru-RU"/>
        </w:rPr>
        <w:br/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общероссийскими духовно-нравственными и культурными ценностями)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ющийся как личность).</w:t>
      </w:r>
    </w:p>
    <w:p w:rsidR="00FD1E86" w:rsidRPr="00E54DBD" w:rsidRDefault="0010629F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E54DB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 </w:t>
      </w:r>
      <w:proofErr w:type="spellStart"/>
      <w:r w:rsidRPr="00E54DBD">
        <w:rPr>
          <w:rFonts w:ascii="Times New Roman" w:eastAsia="Times New Roman" w:hAnsi="Times New Roman"/>
          <w:i/>
          <w:color w:val="000000"/>
          <w:sz w:val="24"/>
          <w:lang w:val="ru-RU"/>
        </w:rPr>
        <w:t>культурологичности</w:t>
      </w:r>
      <w:proofErr w:type="spellEnd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 в преподавании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</w:t>
      </w:r>
    </w:p>
    <w:p w:rsidR="00FD1E86" w:rsidRPr="00E54DBD" w:rsidRDefault="0010629F">
      <w:pPr>
        <w:autoSpaceDE w:val="0"/>
        <w:autoSpaceDN w:val="0"/>
        <w:spacing w:before="70" w:after="0"/>
        <w:ind w:firstLine="180"/>
        <w:rPr>
          <w:lang w:val="ru-RU"/>
        </w:rPr>
      </w:pPr>
      <w:r w:rsidRPr="00E54DBD">
        <w:rPr>
          <w:rFonts w:ascii="Times New Roman" w:eastAsia="Times New Roman" w:hAnsi="Times New Roman"/>
          <w:i/>
          <w:color w:val="000000"/>
          <w:sz w:val="24"/>
          <w:lang w:val="ru-RU"/>
        </w:rPr>
        <w:t>Принцип н</w:t>
      </w:r>
      <w:r w:rsidRPr="00E54DBD">
        <w:rPr>
          <w:rFonts w:ascii="Times New Roman" w:eastAsia="Times New Roman" w:hAnsi="Times New Roman"/>
          <w:i/>
          <w:color w:val="000000"/>
          <w:sz w:val="24"/>
          <w:lang w:val="ru-RU"/>
        </w:rPr>
        <w:t>аучности подходов и содержания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 в преподавании данной дисциплины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</w:t>
      </w:r>
      <w:proofErr w:type="spellStart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культурообразующих</w:t>
      </w:r>
      <w:proofErr w:type="spellEnd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 элемент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ов и формирования познавательного интереса к этнокультурным и религиозным феноменам.</w:t>
      </w:r>
    </w:p>
    <w:p w:rsidR="00FD1E86" w:rsidRPr="00E54DBD" w:rsidRDefault="0010629F">
      <w:pPr>
        <w:autoSpaceDE w:val="0"/>
        <w:autoSpaceDN w:val="0"/>
        <w:spacing w:before="70" w:after="0"/>
        <w:ind w:firstLine="180"/>
        <w:rPr>
          <w:lang w:val="ru-RU"/>
        </w:rPr>
      </w:pPr>
      <w:r w:rsidRPr="00E54DBD">
        <w:rPr>
          <w:rFonts w:ascii="Times New Roman" w:eastAsia="Times New Roman" w:hAnsi="Times New Roman"/>
          <w:i/>
          <w:color w:val="000000"/>
          <w:sz w:val="24"/>
          <w:lang w:val="ru-RU"/>
        </w:rPr>
        <w:t>Принцип соответствия требованиям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 возрастной педагогики и психологии включает отбор тем и содержания курса согласно приоритетным зонам ближайшего развития, когнитивным спос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обностям и социальным потребностям обучающихся, содержанию гуманитарных и общественно-научных учебных предметов.</w:t>
      </w:r>
    </w:p>
    <w:p w:rsidR="00FD1E86" w:rsidRPr="00E54DBD" w:rsidRDefault="0010629F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E54DB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 формирования гражданского самосознания и общероссийской гражданской идентичности 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обучающихся в процессе изучения курса предметной облас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ти ОДНКНР включает осознание важности наднационального и </w:t>
      </w:r>
      <w:proofErr w:type="spellStart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надконфессионального</w:t>
      </w:r>
      <w:proofErr w:type="spellEnd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 гражданского единства народов России как </w:t>
      </w:r>
      <w:r w:rsidRPr="00E54DBD">
        <w:rPr>
          <w:lang w:val="ru-RU"/>
        </w:rPr>
        <w:br/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основополагающего элемента в воспитании патриотизма и любви к Родине. Данный принцип должен быть реализован через поиск объединяющих чер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т в духовно-нравственной жизни народов России, их культуре, религии и историческом развитии.</w:t>
      </w:r>
    </w:p>
    <w:p w:rsidR="00FD1E86" w:rsidRPr="00E54DBD" w:rsidRDefault="0010629F">
      <w:pPr>
        <w:autoSpaceDE w:val="0"/>
        <w:autoSpaceDN w:val="0"/>
        <w:spacing w:before="264" w:after="0" w:line="262" w:lineRule="auto"/>
        <w:rPr>
          <w:lang w:val="ru-RU"/>
        </w:rPr>
      </w:pPr>
      <w:r w:rsidRPr="00E54DBD">
        <w:rPr>
          <w:rFonts w:ascii="Times New Roman" w:eastAsia="Times New Roman" w:hAnsi="Times New Roman"/>
          <w:b/>
          <w:color w:val="000000"/>
          <w:sz w:val="24"/>
          <w:lang w:val="ru-RU"/>
        </w:rPr>
        <w:t>ЦЕЛИ И ЗАДАЧИ ИЗУЧЕНИЯ УЧЕБНОГО КУРСА «ОСНОВЫ ДУХОВНО-НРАВСТВЕННОЙ КУЛЬТУРЫ НАРОДОВ РОССИИ»</w:t>
      </w:r>
    </w:p>
    <w:p w:rsidR="00FD1E86" w:rsidRPr="00E54DBD" w:rsidRDefault="0010629F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E54DB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Целями 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изучения учебного курса являются:</w:t>
      </w:r>
    </w:p>
    <w:p w:rsidR="00FD1E86" w:rsidRPr="00E54DBD" w:rsidRDefault="0010629F">
      <w:pPr>
        <w:autoSpaceDE w:val="0"/>
        <w:autoSpaceDN w:val="0"/>
        <w:spacing w:before="178" w:after="0"/>
        <w:ind w:left="420" w:right="576"/>
        <w:rPr>
          <w:lang w:val="ru-RU"/>
        </w:rPr>
      </w:pPr>
      <w:proofErr w:type="gramStart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</w:t>
      </w:r>
      <w:proofErr w:type="gramEnd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r w:rsidRPr="00E54DBD">
        <w:rPr>
          <w:lang w:val="ru-RU"/>
        </w:rPr>
        <w:br/>
      </w:r>
      <w:proofErr w:type="spellStart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этноконфессионального</w:t>
      </w:r>
      <w:proofErr w:type="spellEnd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 согласия и взаимодействия, взаимопроникновения и мирного сосуществования наро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дов, религий, национальных культур;</w:t>
      </w:r>
    </w:p>
    <w:p w:rsidR="00FD1E86" w:rsidRPr="00E54DBD" w:rsidRDefault="0010629F">
      <w:pPr>
        <w:autoSpaceDE w:val="0"/>
        <w:autoSpaceDN w:val="0"/>
        <w:spacing w:before="238" w:after="0" w:line="271" w:lineRule="auto"/>
        <w:ind w:left="420" w:right="288"/>
        <w:rPr>
          <w:lang w:val="ru-RU"/>
        </w:rPr>
      </w:pPr>
      <w:proofErr w:type="gramStart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—  создание</w:t>
      </w:r>
      <w:proofErr w:type="gramEnd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FD1E86" w:rsidRPr="00E54DBD" w:rsidRDefault="0010629F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proofErr w:type="gramStart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</w:t>
      </w:r>
      <w:proofErr w:type="gramEnd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 и сохранение уважения к ценностям и убеждениям представителей разных</w:t>
      </w:r>
    </w:p>
    <w:p w:rsidR="00FD1E86" w:rsidRPr="00E54DBD" w:rsidRDefault="00FD1E86">
      <w:pPr>
        <w:rPr>
          <w:lang w:val="ru-RU"/>
        </w:rPr>
        <w:sectPr w:rsidR="00FD1E86" w:rsidRPr="00E54DBD">
          <w:pgSz w:w="11900" w:h="16840"/>
          <w:pgMar w:top="298" w:right="654" w:bottom="398" w:left="666" w:header="720" w:footer="720" w:gutter="0"/>
          <w:cols w:space="720" w:equalWidth="0">
            <w:col w:w="10580" w:space="0"/>
          </w:cols>
          <w:docGrid w:linePitch="360"/>
        </w:sectPr>
      </w:pPr>
    </w:p>
    <w:p w:rsidR="00FD1E86" w:rsidRPr="00E54DBD" w:rsidRDefault="00FD1E86">
      <w:pPr>
        <w:autoSpaceDE w:val="0"/>
        <w:autoSpaceDN w:val="0"/>
        <w:spacing w:after="66" w:line="220" w:lineRule="exact"/>
        <w:rPr>
          <w:lang w:val="ru-RU"/>
        </w:rPr>
      </w:pPr>
    </w:p>
    <w:p w:rsidR="00FD1E86" w:rsidRPr="00E54DBD" w:rsidRDefault="0010629F">
      <w:pPr>
        <w:autoSpaceDE w:val="0"/>
        <w:autoSpaceDN w:val="0"/>
        <w:spacing w:after="0" w:line="262" w:lineRule="auto"/>
        <w:ind w:left="420" w:right="144"/>
        <w:rPr>
          <w:lang w:val="ru-RU"/>
        </w:rPr>
      </w:pP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национальностей и вероисповеданий, а также способности к диалогу с представителями других культур и мировоззрений;</w:t>
      </w:r>
    </w:p>
    <w:p w:rsidR="00FD1E86" w:rsidRPr="00E54DBD" w:rsidRDefault="0010629F">
      <w:pPr>
        <w:autoSpaceDE w:val="0"/>
        <w:autoSpaceDN w:val="0"/>
        <w:spacing w:before="238" w:after="0" w:line="262" w:lineRule="auto"/>
        <w:ind w:left="420" w:right="1296"/>
        <w:rPr>
          <w:lang w:val="ru-RU"/>
        </w:rPr>
      </w:pPr>
      <w:proofErr w:type="gramStart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—  иде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нтификация</w:t>
      </w:r>
      <w:proofErr w:type="gramEnd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 собственной личности как полноправного субъекта культурного, исторического и цивилизационного развития страны.</w:t>
      </w:r>
    </w:p>
    <w:p w:rsidR="00FD1E86" w:rsidRPr="00E54DBD" w:rsidRDefault="0010629F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Цели курса определяют следующие </w:t>
      </w:r>
      <w:r w:rsidRPr="00E54DBD">
        <w:rPr>
          <w:rFonts w:ascii="Times New Roman" w:eastAsia="Times New Roman" w:hAnsi="Times New Roman"/>
          <w:b/>
          <w:color w:val="000000"/>
          <w:sz w:val="24"/>
          <w:lang w:val="ru-RU"/>
        </w:rPr>
        <w:t>задачи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FD1E86" w:rsidRPr="00E54DBD" w:rsidRDefault="0010629F">
      <w:pPr>
        <w:autoSpaceDE w:val="0"/>
        <w:autoSpaceDN w:val="0"/>
        <w:spacing w:before="178" w:after="0" w:line="262" w:lineRule="auto"/>
        <w:ind w:left="420" w:right="720"/>
        <w:rPr>
          <w:lang w:val="ru-RU"/>
        </w:rPr>
      </w:pPr>
      <w:proofErr w:type="gramStart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—  овладение</w:t>
      </w:r>
      <w:proofErr w:type="gramEnd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предметными компетенциями, имеющими преимущественное значение для формирования гр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ажданской идентичности обучающегося;</w:t>
      </w:r>
    </w:p>
    <w:p w:rsidR="00FD1E86" w:rsidRPr="00E54DBD" w:rsidRDefault="0010629F">
      <w:pPr>
        <w:autoSpaceDE w:val="0"/>
        <w:autoSpaceDN w:val="0"/>
        <w:spacing w:before="238" w:after="0" w:line="262" w:lineRule="auto"/>
        <w:ind w:left="420" w:right="720"/>
        <w:rPr>
          <w:lang w:val="ru-RU"/>
        </w:rPr>
      </w:pPr>
      <w:proofErr w:type="gramStart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—  приобретение</w:t>
      </w:r>
      <w:proofErr w:type="gramEnd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FD1E86" w:rsidRPr="00E54DBD" w:rsidRDefault="0010629F">
      <w:pPr>
        <w:autoSpaceDE w:val="0"/>
        <w:autoSpaceDN w:val="0"/>
        <w:spacing w:before="240" w:after="0" w:line="271" w:lineRule="auto"/>
        <w:ind w:left="420" w:right="144"/>
        <w:rPr>
          <w:lang w:val="ru-RU"/>
        </w:rPr>
      </w:pPr>
      <w:proofErr w:type="gramStart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—  развитие</w:t>
      </w:r>
      <w:proofErr w:type="gramEnd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FD1E86" w:rsidRPr="00E54DBD" w:rsidRDefault="0010629F">
      <w:pPr>
        <w:autoSpaceDE w:val="0"/>
        <w:autoSpaceDN w:val="0"/>
        <w:spacing w:before="238" w:after="0" w:line="271" w:lineRule="auto"/>
        <w:ind w:left="420" w:right="288"/>
        <w:rPr>
          <w:lang w:val="ru-RU"/>
        </w:rPr>
      </w:pPr>
      <w:proofErr w:type="gramStart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—  становление</w:t>
      </w:r>
      <w:proofErr w:type="gramEnd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 компетенций межкультурного взаимодействия как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FD1E86" w:rsidRPr="00E54DBD" w:rsidRDefault="0010629F">
      <w:pPr>
        <w:autoSpaceDE w:val="0"/>
        <w:autoSpaceDN w:val="0"/>
        <w:spacing w:before="238" w:after="0" w:line="271" w:lineRule="auto"/>
        <w:ind w:left="420" w:right="576"/>
        <w:rPr>
          <w:lang w:val="ru-RU"/>
        </w:rPr>
      </w:pPr>
      <w:proofErr w:type="gramStart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</w:t>
      </w:r>
      <w:proofErr w:type="gramEnd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 основ научного мышления обучающихся через систематизацию знаний и представлений, получе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нных на уроках литературы, истории, изобразительного искусства, музыки;</w:t>
      </w:r>
    </w:p>
    <w:p w:rsidR="00FD1E86" w:rsidRPr="00E54DBD" w:rsidRDefault="0010629F">
      <w:pPr>
        <w:autoSpaceDE w:val="0"/>
        <w:autoSpaceDN w:val="0"/>
        <w:spacing w:before="238" w:after="0" w:line="262" w:lineRule="auto"/>
        <w:ind w:left="420" w:right="864"/>
        <w:rPr>
          <w:lang w:val="ru-RU"/>
        </w:rPr>
      </w:pPr>
      <w:proofErr w:type="gramStart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—  обучение</w:t>
      </w:r>
      <w:proofErr w:type="gramEnd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FD1E86" w:rsidRPr="00E54DBD" w:rsidRDefault="0010629F">
      <w:pPr>
        <w:autoSpaceDE w:val="0"/>
        <w:autoSpaceDN w:val="0"/>
        <w:spacing w:before="238" w:after="0" w:line="262" w:lineRule="auto"/>
        <w:ind w:left="420" w:right="720"/>
        <w:rPr>
          <w:lang w:val="ru-RU"/>
        </w:rPr>
      </w:pPr>
      <w:proofErr w:type="gramStart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—  воспитание</w:t>
      </w:r>
      <w:proofErr w:type="gramEnd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 уважительного и бе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режного отношения к историческому, религиозному и культурному наследию народов России;</w:t>
      </w:r>
    </w:p>
    <w:p w:rsidR="00FD1E86" w:rsidRPr="00E54DBD" w:rsidRDefault="0010629F">
      <w:pPr>
        <w:autoSpaceDE w:val="0"/>
        <w:autoSpaceDN w:val="0"/>
        <w:spacing w:before="238" w:after="0" w:line="262" w:lineRule="auto"/>
        <w:ind w:left="420" w:right="576"/>
        <w:rPr>
          <w:lang w:val="ru-RU"/>
        </w:rPr>
      </w:pPr>
      <w:proofErr w:type="gramStart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—  содействие</w:t>
      </w:r>
      <w:proofErr w:type="gramEnd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FD1E86" w:rsidRPr="00E54DBD" w:rsidRDefault="0010629F">
      <w:pPr>
        <w:autoSpaceDE w:val="0"/>
        <w:autoSpaceDN w:val="0"/>
        <w:spacing w:before="238" w:after="0" w:line="271" w:lineRule="auto"/>
        <w:ind w:left="420" w:right="144"/>
        <w:rPr>
          <w:lang w:val="ru-RU"/>
        </w:rPr>
      </w:pPr>
      <w:proofErr w:type="gramStart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</w:t>
      </w:r>
      <w:proofErr w:type="gramEnd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 пат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целом.</w:t>
      </w:r>
    </w:p>
    <w:p w:rsidR="00FD1E86" w:rsidRPr="00E54DBD" w:rsidRDefault="0010629F">
      <w:pPr>
        <w:tabs>
          <w:tab w:val="left" w:pos="180"/>
        </w:tabs>
        <w:autoSpaceDE w:val="0"/>
        <w:autoSpaceDN w:val="0"/>
        <w:spacing w:before="180" w:after="0" w:line="262" w:lineRule="auto"/>
        <w:ind w:right="144"/>
        <w:rPr>
          <w:lang w:val="ru-RU"/>
        </w:rPr>
      </w:pPr>
      <w:r w:rsidRPr="00E54DBD">
        <w:rPr>
          <w:lang w:val="ru-RU"/>
        </w:rPr>
        <w:tab/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Изучение курса «Основы духовно-нравственной культуры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 народов России» вносит значительный вклад в достижение главных целей основного общего образования, способствуя:</w:t>
      </w:r>
    </w:p>
    <w:p w:rsidR="00FD1E86" w:rsidRPr="00E54DBD" w:rsidRDefault="0010629F">
      <w:pPr>
        <w:autoSpaceDE w:val="0"/>
        <w:autoSpaceDN w:val="0"/>
        <w:spacing w:before="178" w:after="0"/>
        <w:ind w:left="420" w:right="144"/>
        <w:rPr>
          <w:lang w:val="ru-RU"/>
        </w:rPr>
      </w:pPr>
      <w:proofErr w:type="gramStart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—  расширению</w:t>
      </w:r>
      <w:proofErr w:type="gramEnd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 и систематизации знаний и представлений школьников о культуре и духовных 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начальной школы;</w:t>
      </w:r>
    </w:p>
    <w:p w:rsidR="00FD1E86" w:rsidRPr="00E54DBD" w:rsidRDefault="0010629F">
      <w:pPr>
        <w:autoSpaceDE w:val="0"/>
        <w:autoSpaceDN w:val="0"/>
        <w:spacing w:before="238" w:after="0" w:line="262" w:lineRule="auto"/>
        <w:ind w:left="420"/>
        <w:rPr>
          <w:lang w:val="ru-RU"/>
        </w:rPr>
      </w:pPr>
      <w:proofErr w:type="gramStart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—  углублению</w:t>
      </w:r>
      <w:proofErr w:type="gramEnd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представлений о светской этике, религиозной ку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льтуре народов России, их роли в развитии современного общества;</w:t>
      </w:r>
    </w:p>
    <w:p w:rsidR="00FD1E86" w:rsidRPr="00E54DBD" w:rsidRDefault="0010629F">
      <w:pPr>
        <w:autoSpaceDE w:val="0"/>
        <w:autoSpaceDN w:val="0"/>
        <w:spacing w:before="238" w:after="0" w:line="271" w:lineRule="auto"/>
        <w:ind w:left="420"/>
        <w:rPr>
          <w:lang w:val="ru-RU"/>
        </w:rPr>
      </w:pPr>
      <w:proofErr w:type="gramStart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—  формированию</w:t>
      </w:r>
      <w:proofErr w:type="gramEnd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нание своих обязанностей перед обществом и государством;</w:t>
      </w:r>
    </w:p>
    <w:p w:rsidR="00FD1E86" w:rsidRPr="00E54DBD" w:rsidRDefault="0010629F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proofErr w:type="gramStart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—  воспитанию</w:t>
      </w:r>
      <w:proofErr w:type="gramEnd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 патриотизма; уважения к истории, языку, культурным и религиозным традициям</w:t>
      </w:r>
    </w:p>
    <w:p w:rsidR="00FD1E86" w:rsidRPr="00E54DBD" w:rsidRDefault="00FD1E86">
      <w:pPr>
        <w:rPr>
          <w:lang w:val="ru-RU"/>
        </w:rPr>
        <w:sectPr w:rsidR="00FD1E86" w:rsidRPr="00E54DBD">
          <w:pgSz w:w="11900" w:h="16840"/>
          <w:pgMar w:top="286" w:right="762" w:bottom="392" w:left="666" w:header="720" w:footer="720" w:gutter="0"/>
          <w:cols w:space="720" w:equalWidth="0">
            <w:col w:w="10472" w:space="0"/>
          </w:cols>
          <w:docGrid w:linePitch="360"/>
        </w:sectPr>
      </w:pPr>
    </w:p>
    <w:p w:rsidR="00FD1E86" w:rsidRPr="00E54DBD" w:rsidRDefault="00FD1E86">
      <w:pPr>
        <w:autoSpaceDE w:val="0"/>
        <w:autoSpaceDN w:val="0"/>
        <w:spacing w:after="66" w:line="220" w:lineRule="exact"/>
        <w:rPr>
          <w:lang w:val="ru-RU"/>
        </w:rPr>
      </w:pPr>
    </w:p>
    <w:p w:rsidR="00FD1E86" w:rsidRPr="00E54DBD" w:rsidRDefault="0010629F">
      <w:pPr>
        <w:autoSpaceDE w:val="0"/>
        <w:autoSpaceDN w:val="0"/>
        <w:spacing w:after="0" w:line="271" w:lineRule="auto"/>
        <w:ind w:left="420"/>
        <w:rPr>
          <w:lang w:val="ru-RU"/>
        </w:rPr>
      </w:pP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своего народа и других народов России, толерантному отно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</w:t>
      </w:r>
    </w:p>
    <w:p w:rsidR="00FD1E86" w:rsidRPr="00E54DBD" w:rsidRDefault="0010629F">
      <w:pPr>
        <w:autoSpaceDE w:val="0"/>
        <w:autoSpaceDN w:val="0"/>
        <w:spacing w:before="238" w:after="0" w:line="262" w:lineRule="auto"/>
        <w:ind w:left="420" w:right="432"/>
        <w:rPr>
          <w:lang w:val="ru-RU"/>
        </w:rPr>
      </w:pPr>
      <w:proofErr w:type="gramStart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—  пробуждению</w:t>
      </w:r>
      <w:proofErr w:type="gramEnd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 интереса к культуре других народов, проявлению уважения, способности к со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трудничеству, взаимодействию на основе поиска общих культурных стратегий и идеалов;</w:t>
      </w:r>
    </w:p>
    <w:p w:rsidR="00FD1E86" w:rsidRPr="00E54DBD" w:rsidRDefault="0010629F">
      <w:pPr>
        <w:autoSpaceDE w:val="0"/>
        <w:autoSpaceDN w:val="0"/>
        <w:spacing w:before="238" w:after="0" w:line="271" w:lineRule="auto"/>
        <w:ind w:left="420"/>
        <w:rPr>
          <w:lang w:val="ru-RU"/>
        </w:rPr>
      </w:pPr>
      <w:proofErr w:type="gramStart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—  осознанию</w:t>
      </w:r>
      <w:proofErr w:type="gramEnd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приоритетной значимости духовно-нравственных ценностей, проявляющейся в 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преобладании этических, интеллектуальных, альтруистических мотивов над потребительскими и эгоистическими;</w:t>
      </w:r>
    </w:p>
    <w:p w:rsidR="00FD1E86" w:rsidRPr="00E54DBD" w:rsidRDefault="0010629F">
      <w:pPr>
        <w:autoSpaceDE w:val="0"/>
        <w:autoSpaceDN w:val="0"/>
        <w:spacing w:before="240" w:after="0" w:line="262" w:lineRule="auto"/>
        <w:ind w:left="420"/>
        <w:rPr>
          <w:lang w:val="ru-RU"/>
        </w:rPr>
      </w:pPr>
      <w:proofErr w:type="gramStart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—  раскрытию</w:t>
      </w:r>
      <w:proofErr w:type="gramEnd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 природы духовно-нравственных ценностей российского общества, объединяющих светскость и духовность;</w:t>
      </w:r>
    </w:p>
    <w:p w:rsidR="00FD1E86" w:rsidRPr="00E54DBD" w:rsidRDefault="0010629F">
      <w:pPr>
        <w:autoSpaceDE w:val="0"/>
        <w:autoSpaceDN w:val="0"/>
        <w:spacing w:before="240" w:after="0" w:line="271" w:lineRule="auto"/>
        <w:ind w:left="420"/>
        <w:rPr>
          <w:lang w:val="ru-RU"/>
        </w:rPr>
      </w:pPr>
      <w:proofErr w:type="gramStart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</w:t>
      </w:r>
      <w:proofErr w:type="gramEnd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 ответственного отношен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ия к учению и труду, готовности и способности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</w:t>
      </w:r>
    </w:p>
    <w:p w:rsidR="00FD1E86" w:rsidRPr="00E54DBD" w:rsidRDefault="0010629F">
      <w:pPr>
        <w:autoSpaceDE w:val="0"/>
        <w:autoSpaceDN w:val="0"/>
        <w:spacing w:before="238" w:after="0" w:line="281" w:lineRule="auto"/>
        <w:ind w:left="420" w:right="144"/>
        <w:rPr>
          <w:lang w:val="ru-RU"/>
        </w:rPr>
      </w:pPr>
      <w:proofErr w:type="gramStart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—  получению</w:t>
      </w:r>
      <w:proofErr w:type="gramEnd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 научных представлений о культуре и её функциях, особенностях взаимодействия с социальными институтами, а, следовательно, способности их применять в анализе и изучении социально-культурных явлений в истории и культуре России и современном общес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тве, давать нравственные оценки поступков и событий на основе осознания главенствующей роли духовно-нравственных ценностей в социальных и культурно-исторических процессах;</w:t>
      </w:r>
    </w:p>
    <w:p w:rsidR="00FD1E86" w:rsidRPr="00E54DBD" w:rsidRDefault="0010629F">
      <w:pPr>
        <w:autoSpaceDE w:val="0"/>
        <w:autoSpaceDN w:val="0"/>
        <w:spacing w:before="238" w:after="0" w:line="271" w:lineRule="auto"/>
        <w:ind w:left="420" w:right="288"/>
        <w:rPr>
          <w:lang w:val="ru-RU"/>
        </w:rPr>
      </w:pPr>
      <w:proofErr w:type="gramStart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—  развитию</w:t>
      </w:r>
      <w:proofErr w:type="gramEnd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 информационной культуры школьников, компетенций в отборе, использовании 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и структурировании информации, а также возможностей для активной самостоятельной познавательной деятельности.</w:t>
      </w:r>
    </w:p>
    <w:p w:rsidR="00FD1E86" w:rsidRPr="00E54DBD" w:rsidRDefault="0010629F">
      <w:pPr>
        <w:autoSpaceDE w:val="0"/>
        <w:autoSpaceDN w:val="0"/>
        <w:spacing w:before="322" w:after="0" w:line="262" w:lineRule="auto"/>
        <w:ind w:right="1008"/>
        <w:rPr>
          <w:lang w:val="ru-RU"/>
        </w:rPr>
      </w:pPr>
      <w:r w:rsidRPr="00E54DBD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КУРСА «ОСНОВЫ ДУХОВНО-НРАВСТВЕННОЙ КУЛЬТУРЫ НАРОДОВ РОССИИ» В УЧЕБНОМ ПЛАНЕ</w:t>
      </w:r>
    </w:p>
    <w:p w:rsidR="00FD1E86" w:rsidRPr="00E54DBD" w:rsidRDefault="0010629F">
      <w:pPr>
        <w:tabs>
          <w:tab w:val="left" w:pos="180"/>
        </w:tabs>
        <w:autoSpaceDE w:val="0"/>
        <w:autoSpaceDN w:val="0"/>
        <w:spacing w:before="166" w:after="0" w:line="262" w:lineRule="auto"/>
        <w:ind w:right="144"/>
        <w:rPr>
          <w:lang w:val="ru-RU"/>
        </w:rPr>
      </w:pPr>
      <w:r w:rsidRPr="00E54DBD">
        <w:rPr>
          <w:lang w:val="ru-RU"/>
        </w:rPr>
        <w:tab/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Учебный курс "Основы духовно-нравственной культуры нар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одов России" изучается в 5 классе не менее одного часа в неделе, общий объем составляет 34 часа.</w:t>
      </w:r>
    </w:p>
    <w:p w:rsidR="00FD1E86" w:rsidRPr="00E54DBD" w:rsidRDefault="00FD1E86">
      <w:pPr>
        <w:rPr>
          <w:lang w:val="ru-RU"/>
        </w:rPr>
        <w:sectPr w:rsidR="00FD1E86" w:rsidRPr="00E54DBD">
          <w:pgSz w:w="11900" w:h="16840"/>
          <w:pgMar w:top="286" w:right="736" w:bottom="1440" w:left="666" w:header="720" w:footer="720" w:gutter="0"/>
          <w:cols w:space="720" w:equalWidth="0">
            <w:col w:w="10498" w:space="0"/>
          </w:cols>
          <w:docGrid w:linePitch="360"/>
        </w:sectPr>
      </w:pPr>
    </w:p>
    <w:p w:rsidR="00FD1E86" w:rsidRPr="00E54DBD" w:rsidRDefault="00FD1E86">
      <w:pPr>
        <w:autoSpaceDE w:val="0"/>
        <w:autoSpaceDN w:val="0"/>
        <w:spacing w:after="78" w:line="220" w:lineRule="exact"/>
        <w:rPr>
          <w:lang w:val="ru-RU"/>
        </w:rPr>
      </w:pPr>
    </w:p>
    <w:p w:rsidR="00FD1E86" w:rsidRPr="00E54DBD" w:rsidRDefault="0010629F">
      <w:pPr>
        <w:autoSpaceDE w:val="0"/>
        <w:autoSpaceDN w:val="0"/>
        <w:spacing w:after="0" w:line="230" w:lineRule="auto"/>
        <w:rPr>
          <w:lang w:val="ru-RU"/>
        </w:rPr>
      </w:pPr>
      <w:r w:rsidRPr="00E54DBD">
        <w:rPr>
          <w:rFonts w:ascii="Times New Roman" w:eastAsia="Times New Roman" w:hAnsi="Times New Roman"/>
          <w:b/>
          <w:color w:val="000000"/>
          <w:sz w:val="24"/>
          <w:lang w:val="ru-RU"/>
        </w:rPr>
        <w:t>СОДЕРЖАНИЕ УЧЕБНОГО КУРСА</w:t>
      </w:r>
    </w:p>
    <w:p w:rsidR="00FD1E86" w:rsidRPr="00E54DBD" w:rsidRDefault="0010629F">
      <w:pPr>
        <w:autoSpaceDE w:val="0"/>
        <w:autoSpaceDN w:val="0"/>
        <w:spacing w:before="346" w:after="0" w:line="230" w:lineRule="auto"/>
        <w:ind w:left="180"/>
        <w:rPr>
          <w:lang w:val="ru-RU"/>
        </w:rPr>
      </w:pPr>
      <w:r w:rsidRPr="00E54DBD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1.</w:t>
      </w:r>
    </w:p>
    <w:p w:rsidR="00FD1E86" w:rsidRPr="00E54DBD" w:rsidRDefault="0010629F">
      <w:pPr>
        <w:autoSpaceDE w:val="0"/>
        <w:autoSpaceDN w:val="0"/>
        <w:spacing w:before="70" w:after="0" w:line="262" w:lineRule="auto"/>
        <w:ind w:left="180" w:right="1296"/>
        <w:rPr>
          <w:lang w:val="ru-RU"/>
        </w:rPr>
      </w:pP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«Россия — наш общий </w:t>
      </w:r>
      <w:proofErr w:type="gramStart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дом»</w:t>
      </w:r>
      <w:r w:rsidRPr="00E54DBD">
        <w:rPr>
          <w:lang w:val="ru-RU"/>
        </w:rPr>
        <w:br/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Тема</w:t>
      </w:r>
      <w:proofErr w:type="gramEnd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 1. Зачем изучать курс «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Основы духовно-нравственной культуры народов России»?</w:t>
      </w:r>
    </w:p>
    <w:p w:rsidR="00FD1E86" w:rsidRPr="00E54DBD" w:rsidRDefault="0010629F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E54DBD">
        <w:rPr>
          <w:lang w:val="ru-RU"/>
        </w:rPr>
        <w:tab/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рное пространство. Риски и угрозы духовно-нравственной культуры народов России. </w:t>
      </w:r>
      <w:r w:rsidRPr="00E54DBD">
        <w:rPr>
          <w:lang w:val="ru-RU"/>
        </w:rPr>
        <w:tab/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Тема 2. Наш дом — Россия.</w:t>
      </w:r>
    </w:p>
    <w:p w:rsidR="00FD1E86" w:rsidRPr="00E54DBD" w:rsidRDefault="0010629F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E54DBD">
        <w:rPr>
          <w:lang w:val="ru-RU"/>
        </w:rPr>
        <w:tab/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Россия — многонациональная страна. Многонациональный народ Российской Федерации. Россия как общий дом. Дружба народов.</w:t>
      </w:r>
    </w:p>
    <w:p w:rsidR="00FD1E86" w:rsidRPr="00E54DBD" w:rsidRDefault="0010629F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Тема 3. Язык и история.</w:t>
      </w:r>
    </w:p>
    <w:p w:rsidR="00FD1E86" w:rsidRPr="00E54DBD" w:rsidRDefault="0010629F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E54DBD">
        <w:rPr>
          <w:lang w:val="ru-RU"/>
        </w:rPr>
        <w:tab/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взаимосвязь.</w:t>
      </w:r>
    </w:p>
    <w:p w:rsidR="00FD1E86" w:rsidRPr="00E54DBD" w:rsidRDefault="0010629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Тема 4. Русский язык — язык общения и язык возможностей.</w:t>
      </w:r>
    </w:p>
    <w:p w:rsidR="00FD1E86" w:rsidRPr="00E54DBD" w:rsidRDefault="0010629F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E54DBD">
        <w:rPr>
          <w:lang w:val="ru-RU"/>
        </w:rPr>
        <w:tab/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Русский язык — основа российской куль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туры. Как складывался русский язык: вклад народов России в его развитие. Русский язык как </w:t>
      </w:r>
      <w:proofErr w:type="spellStart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культурообразующий</w:t>
      </w:r>
      <w:proofErr w:type="spellEnd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 проект и язык межнационального общения.</w:t>
      </w:r>
    </w:p>
    <w:p w:rsidR="00FD1E86" w:rsidRPr="00E54DBD" w:rsidRDefault="0010629F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Важность общего языка для всех народов России. Возможности, которые даёт русский язык. </w:t>
      </w:r>
      <w:r w:rsidRPr="00E54DBD">
        <w:rPr>
          <w:lang w:val="ru-RU"/>
        </w:rPr>
        <w:tab/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Тема 5. Истоки родн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ой культуры.</w:t>
      </w:r>
    </w:p>
    <w:p w:rsidR="00FD1E86" w:rsidRPr="00E54DBD" w:rsidRDefault="0010629F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E54DBD">
        <w:rPr>
          <w:lang w:val="ru-RU"/>
        </w:rPr>
        <w:tab/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Что такое культура. Культура и природа. Роль культуры в жизни общества. Многообразие культур и его причины. Единство культурного пространства России.</w:t>
      </w:r>
    </w:p>
    <w:p w:rsidR="00FD1E86" w:rsidRPr="00E54DBD" w:rsidRDefault="0010629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Тема 6. Материальная культура.</w:t>
      </w:r>
    </w:p>
    <w:p w:rsidR="00FD1E86" w:rsidRPr="00E54DBD" w:rsidRDefault="0010629F">
      <w:pPr>
        <w:tabs>
          <w:tab w:val="left" w:pos="180"/>
        </w:tabs>
        <w:autoSpaceDE w:val="0"/>
        <w:autoSpaceDN w:val="0"/>
        <w:spacing w:before="70" w:after="0" w:line="262" w:lineRule="auto"/>
        <w:ind w:right="1440"/>
        <w:rPr>
          <w:lang w:val="ru-RU"/>
        </w:rPr>
      </w:pPr>
      <w:r w:rsidRPr="00E54DBD">
        <w:rPr>
          <w:lang w:val="ru-RU"/>
        </w:rPr>
        <w:tab/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Материальная культура: архитектура, одежда, пища, транспорт,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 техника. Связь между материальной культурой и духовно-нравственными ценностями общества.</w:t>
      </w:r>
    </w:p>
    <w:p w:rsidR="00FD1E86" w:rsidRPr="00E54DBD" w:rsidRDefault="0010629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Тема 7. Духовная культура.</w:t>
      </w:r>
    </w:p>
    <w:p w:rsidR="00FD1E86" w:rsidRPr="00E54DBD" w:rsidRDefault="0010629F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Духовно-нравственная культура. Искусство, наука, духовность. Мораль, нравственность, ценности.</w:t>
      </w:r>
    </w:p>
    <w:p w:rsidR="00FD1E86" w:rsidRPr="00E54DBD" w:rsidRDefault="0010629F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Художественное осмысление мира. Символ и знак. Духовная культура как реализация ценностей. </w:t>
      </w:r>
      <w:r w:rsidRPr="00E54DBD">
        <w:rPr>
          <w:lang w:val="ru-RU"/>
        </w:rPr>
        <w:tab/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Тема 8. Культура и религия.</w:t>
      </w:r>
    </w:p>
    <w:p w:rsidR="00FD1E86" w:rsidRPr="00E54DBD" w:rsidRDefault="0010629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Религия и культура. Что такое религия, её роль в жизни общества и человека.</w:t>
      </w:r>
    </w:p>
    <w:p w:rsidR="00FD1E86" w:rsidRPr="00E54DBD" w:rsidRDefault="0010629F">
      <w:pPr>
        <w:autoSpaceDE w:val="0"/>
        <w:autoSpaceDN w:val="0"/>
        <w:spacing w:before="70" w:after="0" w:line="230" w:lineRule="auto"/>
        <w:rPr>
          <w:lang w:val="ru-RU"/>
        </w:rPr>
      </w:pP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Государствообразующие религии России. Единство ценностей в р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елигиях России.</w:t>
      </w:r>
    </w:p>
    <w:p w:rsidR="00FD1E86" w:rsidRPr="00E54DBD" w:rsidRDefault="0010629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Тема 9. Культура и образование.</w:t>
      </w:r>
    </w:p>
    <w:p w:rsidR="00FD1E86" w:rsidRPr="00E54DBD" w:rsidRDefault="0010629F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E54DBD">
        <w:rPr>
          <w:lang w:val="ru-RU"/>
        </w:rPr>
        <w:tab/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Зачем нужно учиться? Культура как способ получения нужных знаний. Образование как ключ к социализации и духовно-нравственному развитию человека.</w:t>
      </w:r>
    </w:p>
    <w:p w:rsidR="00FD1E86" w:rsidRPr="00E54DBD" w:rsidRDefault="0010629F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Тема 10. Многообразие культур России (практическое занятие).</w:t>
      </w:r>
    </w:p>
    <w:p w:rsidR="00FD1E86" w:rsidRPr="00E54DBD" w:rsidRDefault="0010629F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E54DBD">
        <w:rPr>
          <w:lang w:val="ru-RU"/>
        </w:rPr>
        <w:tab/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Единство культур народов России. Что значит быть культурным человеком? Знание о культуре народов России.</w:t>
      </w:r>
    </w:p>
    <w:p w:rsidR="00FD1E86" w:rsidRPr="00E54DBD" w:rsidRDefault="0010629F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E54DBD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2.</w:t>
      </w:r>
    </w:p>
    <w:p w:rsidR="00FD1E86" w:rsidRPr="00E54DBD" w:rsidRDefault="0010629F">
      <w:pPr>
        <w:autoSpaceDE w:val="0"/>
        <w:autoSpaceDN w:val="0"/>
        <w:spacing w:before="70" w:after="0" w:line="262" w:lineRule="auto"/>
        <w:ind w:left="180" w:right="5184"/>
        <w:rPr>
          <w:lang w:val="ru-RU"/>
        </w:rPr>
      </w:pPr>
      <w:r w:rsidRPr="00E54DB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«Семья и духовно-нравственные </w:t>
      </w:r>
      <w:proofErr w:type="gramStart"/>
      <w:r w:rsidRPr="00E54DBD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ценности»</w:t>
      </w:r>
      <w:r w:rsidRPr="00E54DBD">
        <w:rPr>
          <w:lang w:val="ru-RU"/>
        </w:rPr>
        <w:br/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Тема</w:t>
      </w:r>
      <w:proofErr w:type="gramEnd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 11. Семья — хранитель духовных ценностей.</w:t>
      </w:r>
    </w:p>
    <w:p w:rsidR="00FD1E86" w:rsidRPr="00E54DBD" w:rsidRDefault="0010629F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E54DBD">
        <w:rPr>
          <w:lang w:val="ru-RU"/>
        </w:rPr>
        <w:tab/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Семья — базовый элемент общества. Семейные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 ценности, традиции и культура. Помощь сиротам как духовно-нравственный долг человека.</w:t>
      </w:r>
    </w:p>
    <w:p w:rsidR="00FD1E86" w:rsidRPr="00E54DBD" w:rsidRDefault="0010629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Тема 12. Родина начинается с семьи.</w:t>
      </w:r>
    </w:p>
    <w:p w:rsidR="00FD1E86" w:rsidRPr="00E54DBD" w:rsidRDefault="0010629F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E54DBD">
        <w:rPr>
          <w:lang w:val="ru-RU"/>
        </w:rPr>
        <w:tab/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История семьи как часть истории народа, государства, человечества. Как связаны Родина и семья? Что такое Родина и Отечество?</w:t>
      </w:r>
    </w:p>
    <w:p w:rsidR="00FD1E86" w:rsidRPr="00E54DBD" w:rsidRDefault="0010629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Тема 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13. Традиции семейного воспитания в России.</w:t>
      </w:r>
    </w:p>
    <w:p w:rsidR="00FD1E86" w:rsidRPr="00E54DBD" w:rsidRDefault="0010629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Семейные традиции народов России. Межнациональные семьи. Семейное воспитание как</w:t>
      </w:r>
    </w:p>
    <w:p w:rsidR="00FD1E86" w:rsidRPr="00E54DBD" w:rsidRDefault="00FD1E86">
      <w:pPr>
        <w:rPr>
          <w:lang w:val="ru-RU"/>
        </w:rPr>
        <w:sectPr w:rsidR="00FD1E86" w:rsidRPr="00E54DBD">
          <w:pgSz w:w="11900" w:h="16840"/>
          <w:pgMar w:top="298" w:right="650" w:bottom="3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D1E86" w:rsidRPr="00E54DBD" w:rsidRDefault="00FD1E86">
      <w:pPr>
        <w:autoSpaceDE w:val="0"/>
        <w:autoSpaceDN w:val="0"/>
        <w:spacing w:after="66" w:line="220" w:lineRule="exact"/>
        <w:rPr>
          <w:lang w:val="ru-RU"/>
        </w:rPr>
      </w:pPr>
    </w:p>
    <w:p w:rsidR="00FD1E86" w:rsidRPr="00E54DBD" w:rsidRDefault="0010629F">
      <w:pPr>
        <w:autoSpaceDE w:val="0"/>
        <w:autoSpaceDN w:val="0"/>
        <w:spacing w:after="0" w:line="230" w:lineRule="auto"/>
        <w:rPr>
          <w:lang w:val="ru-RU"/>
        </w:rPr>
      </w:pP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трансляция ценностей.</w:t>
      </w:r>
    </w:p>
    <w:p w:rsidR="00FD1E86" w:rsidRPr="00E54DBD" w:rsidRDefault="0010629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Тема 14. Образ семьи в культуре народов Росси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и.</w:t>
      </w:r>
    </w:p>
    <w:p w:rsidR="00FD1E86" w:rsidRPr="00E54DBD" w:rsidRDefault="0010629F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E54DBD">
        <w:rPr>
          <w:lang w:val="ru-RU"/>
        </w:rPr>
        <w:tab/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Произведения устного поэтического творчества (сказки, поговорки и т.д.) о семье и семейных обязанностях. Семья в литературе и произведениях разных видов искусства.</w:t>
      </w:r>
    </w:p>
    <w:p w:rsidR="00FD1E86" w:rsidRPr="00E54DBD" w:rsidRDefault="0010629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Тема 15. Труд в истории семьи.</w:t>
      </w:r>
    </w:p>
    <w:p w:rsidR="00FD1E86" w:rsidRPr="00E54DBD" w:rsidRDefault="0010629F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E54DBD">
        <w:rPr>
          <w:lang w:val="ru-RU"/>
        </w:rPr>
        <w:tab/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Социальные роли в истории семьи. Роль домашнего труда. Р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оль нравственных норм в благополучии семьи.</w:t>
      </w:r>
    </w:p>
    <w:p w:rsidR="00FD1E86" w:rsidRPr="00E54DBD" w:rsidRDefault="0010629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Тема 16. Семья в современном мире (практическое занятие).</w:t>
      </w:r>
    </w:p>
    <w:p w:rsidR="00FD1E86" w:rsidRPr="00E54DBD" w:rsidRDefault="0010629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Рассказ о своей семье (с использованием фотографий, книг, писем и др.). Семейное древо.</w:t>
      </w:r>
    </w:p>
    <w:p w:rsidR="00FD1E86" w:rsidRPr="00E54DBD" w:rsidRDefault="0010629F">
      <w:pPr>
        <w:autoSpaceDE w:val="0"/>
        <w:autoSpaceDN w:val="0"/>
        <w:spacing w:before="70" w:after="0" w:line="230" w:lineRule="auto"/>
        <w:rPr>
          <w:lang w:val="ru-RU"/>
        </w:rPr>
      </w:pP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Семейные традиции.</w:t>
      </w:r>
    </w:p>
    <w:p w:rsidR="00FD1E86" w:rsidRPr="00E54DBD" w:rsidRDefault="0010629F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E54DBD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3.</w:t>
      </w:r>
    </w:p>
    <w:p w:rsidR="00FD1E86" w:rsidRPr="00E54DBD" w:rsidRDefault="0010629F">
      <w:pPr>
        <w:autoSpaceDE w:val="0"/>
        <w:autoSpaceDN w:val="0"/>
        <w:spacing w:before="72" w:after="0" w:line="262" w:lineRule="auto"/>
        <w:ind w:left="180" w:right="5328"/>
        <w:rPr>
          <w:lang w:val="ru-RU"/>
        </w:rPr>
      </w:pPr>
      <w:r w:rsidRPr="00E54DB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«Духовно-нравственное </w:t>
      </w:r>
      <w:r w:rsidRPr="00E54DB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богатство </w:t>
      </w:r>
      <w:proofErr w:type="gramStart"/>
      <w:r w:rsidRPr="00E54DBD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личности»</w:t>
      </w:r>
      <w:r w:rsidRPr="00E54DBD">
        <w:rPr>
          <w:lang w:val="ru-RU"/>
        </w:rPr>
        <w:br/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Тема</w:t>
      </w:r>
      <w:proofErr w:type="gramEnd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 17. Личность — общество — культура.</w:t>
      </w:r>
    </w:p>
    <w:p w:rsidR="00FD1E86" w:rsidRPr="00E54DBD" w:rsidRDefault="0010629F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E54DBD">
        <w:rPr>
          <w:lang w:val="ru-RU"/>
        </w:rPr>
        <w:tab/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</w:t>
      </w:r>
    </w:p>
    <w:p w:rsidR="00FD1E86" w:rsidRPr="00E54DBD" w:rsidRDefault="0010629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Тема 18. Духовный мир человека. Человек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 — творец культуры.</w:t>
      </w:r>
    </w:p>
    <w:p w:rsidR="00FD1E86" w:rsidRPr="00E54DBD" w:rsidRDefault="0010629F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E54DBD">
        <w:rPr>
          <w:lang w:val="ru-RU"/>
        </w:rPr>
        <w:tab/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Культура как духовный мир человека. Мораль. Нравственность. Патриотизм. Реализация ценностей в культуре. Творчество: что это такое? Границы творчества. Традиции и новации в культуре. Границы культур. Созидательный труд. Важность труда 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как творческой деятельности, как реализации. </w:t>
      </w:r>
      <w:r w:rsidRPr="00E54DBD">
        <w:rPr>
          <w:lang w:val="ru-RU"/>
        </w:rPr>
        <w:tab/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Тема 19. Личность и духовно-нравственные ценности.</w:t>
      </w:r>
    </w:p>
    <w:p w:rsidR="00FD1E86" w:rsidRPr="00E54DBD" w:rsidRDefault="0010629F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E54DBD">
        <w:rPr>
          <w:lang w:val="ru-RU"/>
        </w:rPr>
        <w:tab/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Мораль и нравственность в жизни человека. Взаимопомощь, сострадание, милосердие, любовь, дружба, коллективизм, патриотизм, любовь к близким.</w:t>
      </w:r>
    </w:p>
    <w:p w:rsidR="00FD1E86" w:rsidRPr="00E54DBD" w:rsidRDefault="0010629F">
      <w:pPr>
        <w:autoSpaceDE w:val="0"/>
        <w:autoSpaceDN w:val="0"/>
        <w:spacing w:before="190" w:after="0" w:line="262" w:lineRule="auto"/>
        <w:ind w:left="180" w:right="3312"/>
        <w:rPr>
          <w:lang w:val="ru-RU"/>
        </w:rPr>
      </w:pPr>
      <w:r w:rsidRPr="00E54DBD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</w:t>
      </w:r>
      <w:r w:rsidRPr="00E54DB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4. «Культурное единство </w:t>
      </w:r>
      <w:proofErr w:type="gramStart"/>
      <w:r w:rsidRPr="00E54DBD">
        <w:rPr>
          <w:rFonts w:ascii="Times New Roman" w:eastAsia="Times New Roman" w:hAnsi="Times New Roman"/>
          <w:b/>
          <w:color w:val="000000"/>
          <w:sz w:val="24"/>
          <w:lang w:val="ru-RU"/>
        </w:rPr>
        <w:t>России»</w:t>
      </w:r>
      <w:r w:rsidRPr="00E54DBD">
        <w:rPr>
          <w:lang w:val="ru-RU"/>
        </w:rPr>
        <w:br/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Тема</w:t>
      </w:r>
      <w:proofErr w:type="gramEnd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 20. Историческая память как духовно-нравственная ценность.</w:t>
      </w:r>
    </w:p>
    <w:p w:rsidR="00FD1E86" w:rsidRPr="00E54DBD" w:rsidRDefault="0010629F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Что такое история и почему она важна? История семьи — часть истории народа, государства, человечества. Важность исторической памяти, недопустимость её фальсифи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кации. Преемственность поколений.</w:t>
      </w:r>
    </w:p>
    <w:p w:rsidR="00FD1E86" w:rsidRPr="00E54DBD" w:rsidRDefault="0010629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Тема 21. Литература как язык культуры.</w:t>
      </w:r>
    </w:p>
    <w:p w:rsidR="00FD1E86" w:rsidRPr="00E54DBD" w:rsidRDefault="0010629F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E54DBD">
        <w:rPr>
          <w:lang w:val="ru-RU"/>
        </w:rPr>
        <w:tab/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Литература как художественное осмысление действительности. От сказки к роману. Зачем нужны литературные произведения? Внутренний мир человека и его духовность.</w:t>
      </w:r>
    </w:p>
    <w:p w:rsidR="00FD1E86" w:rsidRPr="00E54DBD" w:rsidRDefault="0010629F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Тема 22. Взаимовлияние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 культур.</w:t>
      </w:r>
    </w:p>
    <w:p w:rsidR="00FD1E86" w:rsidRPr="00E54DBD" w:rsidRDefault="0010629F">
      <w:pPr>
        <w:autoSpaceDE w:val="0"/>
        <w:autoSpaceDN w:val="0"/>
        <w:spacing w:before="72" w:after="0" w:line="271" w:lineRule="auto"/>
        <w:ind w:right="432" w:firstLine="180"/>
        <w:rPr>
          <w:lang w:val="ru-RU"/>
        </w:rPr>
      </w:pP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Взаимодействие культур. </w:t>
      </w:r>
      <w:proofErr w:type="spellStart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Межпоколенная</w:t>
      </w:r>
      <w:proofErr w:type="spellEnd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ценностей.</w:t>
      </w:r>
    </w:p>
    <w:p w:rsidR="00FD1E86" w:rsidRPr="00E54DBD" w:rsidRDefault="0010629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Тема 23. Духовно-нравственные ценности 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российского народа.</w:t>
      </w:r>
    </w:p>
    <w:p w:rsidR="00FD1E86" w:rsidRPr="00E54DBD" w:rsidRDefault="0010629F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изм, милосердие, </w:t>
      </w:r>
      <w:r w:rsidRPr="00E54DBD">
        <w:rPr>
          <w:lang w:val="ru-RU"/>
        </w:rPr>
        <w:br/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справедливость, коллективизм, взаимопомощь, историческая память и преемственность поколений, единство народов России.</w:t>
      </w:r>
    </w:p>
    <w:p w:rsidR="00FD1E86" w:rsidRPr="00E54DBD" w:rsidRDefault="0010629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Тема 24. Регионы России: культурное многообразие.</w:t>
      </w:r>
    </w:p>
    <w:p w:rsidR="00FD1E86" w:rsidRPr="00E54DBD" w:rsidRDefault="0010629F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E54DBD">
        <w:rPr>
          <w:lang w:val="ru-RU"/>
        </w:rPr>
        <w:tab/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Исторические и социальные причины культурного разнообразия. Каждый ре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гион уникален. Малая Родина — часть общего Отечества.</w:t>
      </w:r>
    </w:p>
    <w:p w:rsidR="00FD1E86" w:rsidRPr="00E54DBD" w:rsidRDefault="0010629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Тема 25. Праздники в культуре народов России.</w:t>
      </w:r>
    </w:p>
    <w:p w:rsidR="00FD1E86" w:rsidRPr="00E54DBD" w:rsidRDefault="0010629F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E54DBD">
        <w:rPr>
          <w:lang w:val="ru-RU"/>
        </w:rPr>
        <w:tab/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Что такое праздник? Почему праздники важны. Праздничные традиции в России. Народные праздники как память культуры, как воплощение духовно-нравственных идеа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лов.</w:t>
      </w:r>
    </w:p>
    <w:p w:rsidR="00FD1E86" w:rsidRPr="00E54DBD" w:rsidRDefault="00FD1E86">
      <w:pPr>
        <w:rPr>
          <w:lang w:val="ru-RU"/>
        </w:rPr>
        <w:sectPr w:rsidR="00FD1E86" w:rsidRPr="00E54DBD">
          <w:pgSz w:w="11900" w:h="16840"/>
          <w:pgMar w:top="286" w:right="688" w:bottom="318" w:left="666" w:header="720" w:footer="720" w:gutter="0"/>
          <w:cols w:space="720" w:equalWidth="0">
            <w:col w:w="10546" w:space="0"/>
          </w:cols>
          <w:docGrid w:linePitch="360"/>
        </w:sectPr>
      </w:pPr>
    </w:p>
    <w:p w:rsidR="00FD1E86" w:rsidRPr="00E54DBD" w:rsidRDefault="00FD1E86">
      <w:pPr>
        <w:autoSpaceDE w:val="0"/>
        <w:autoSpaceDN w:val="0"/>
        <w:spacing w:after="66" w:line="220" w:lineRule="exact"/>
        <w:rPr>
          <w:lang w:val="ru-RU"/>
        </w:rPr>
      </w:pPr>
    </w:p>
    <w:p w:rsidR="00FD1E86" w:rsidRPr="00E54DBD" w:rsidRDefault="0010629F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Тема 26. Памятники архитектуры в культуре народов России.</w:t>
      </w:r>
    </w:p>
    <w:p w:rsidR="00FD1E86" w:rsidRPr="00E54DBD" w:rsidRDefault="0010629F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Памятники как часть культуры: исторические, художественные, архитектурные. Культура как память. Музеи. Храмы. Дворцы. Истори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ческие здания как свидетели истории. Архитектура и духовно-нравственные ценности народов России.</w:t>
      </w:r>
    </w:p>
    <w:p w:rsidR="00FD1E86" w:rsidRPr="00E54DBD" w:rsidRDefault="0010629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Тема 27. Музыкальная культура народов России.</w:t>
      </w:r>
    </w:p>
    <w:p w:rsidR="00FD1E86" w:rsidRPr="00E54DBD" w:rsidRDefault="0010629F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E54DBD">
        <w:rPr>
          <w:lang w:val="ru-RU"/>
        </w:rPr>
        <w:tab/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Музыка. Музыкальные произведения. Музыка как форма выражения эмоциональных связей между людьми. Народные инструм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енты. История народа в его музыке и инструментах.</w:t>
      </w:r>
    </w:p>
    <w:p w:rsidR="00FD1E86" w:rsidRPr="00E54DBD" w:rsidRDefault="0010629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Тема 28. Изобразительное искусство народов России.</w:t>
      </w:r>
    </w:p>
    <w:p w:rsidR="00FD1E86" w:rsidRPr="00E54DBD" w:rsidRDefault="0010629F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Художественная реальность. Скульптура: от религиозных сюжетов к современному искусству. 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Храмовые росписи и фольклорные орнаменты. Живопись, графика. Выдающиеся художники разных народов России.</w:t>
      </w:r>
    </w:p>
    <w:p w:rsidR="00FD1E86" w:rsidRPr="00E54DBD" w:rsidRDefault="0010629F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Тема 29. Фольклор и литература народов России.</w:t>
      </w:r>
    </w:p>
    <w:p w:rsidR="00FD1E86" w:rsidRPr="00E54DBD" w:rsidRDefault="0010629F">
      <w:pPr>
        <w:tabs>
          <w:tab w:val="left" w:pos="180"/>
        </w:tabs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E54DBD">
        <w:rPr>
          <w:lang w:val="ru-RU"/>
        </w:rPr>
        <w:tab/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Пословицы и поговорки. Эпос и сказка. Фольклор как отражение истории народа и его ценностей, морали и н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равственности. Национальная литература. Богатство культуры народа в его литературе. </w:t>
      </w:r>
      <w:r w:rsidRPr="00E54DBD">
        <w:rPr>
          <w:lang w:val="ru-RU"/>
        </w:rPr>
        <w:tab/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Тема 30. Бытовые традиции народов России: пища, одежда, дом (</w:t>
      </w:r>
      <w:r w:rsidRPr="00E54DBD">
        <w:rPr>
          <w:rFonts w:ascii="Times New Roman" w:eastAsia="Times New Roman" w:hAnsi="Times New Roman"/>
          <w:i/>
          <w:color w:val="000000"/>
          <w:sz w:val="24"/>
          <w:lang w:val="ru-RU"/>
        </w:rPr>
        <w:t>практическое занятие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FD1E86" w:rsidRPr="00E54DBD" w:rsidRDefault="0010629F">
      <w:pPr>
        <w:tabs>
          <w:tab w:val="left" w:pos="180"/>
        </w:tabs>
        <w:autoSpaceDE w:val="0"/>
        <w:autoSpaceDN w:val="0"/>
        <w:spacing w:before="70" w:after="0" w:line="262" w:lineRule="auto"/>
        <w:ind w:right="1440"/>
        <w:rPr>
          <w:lang w:val="ru-RU"/>
        </w:rPr>
      </w:pPr>
      <w:r w:rsidRPr="00E54DBD">
        <w:rPr>
          <w:lang w:val="ru-RU"/>
        </w:rPr>
        <w:tab/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Рассказ о бытовых традициях своей семьи, народа, региона. Доклад с использованием разн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ообразного зрительного ряда и других источников.</w:t>
      </w:r>
    </w:p>
    <w:p w:rsidR="00FD1E86" w:rsidRPr="00E54DBD" w:rsidRDefault="0010629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Тема 31. Культурная карта России (</w:t>
      </w:r>
      <w:r w:rsidRPr="00E54DBD">
        <w:rPr>
          <w:rFonts w:ascii="Times New Roman" w:eastAsia="Times New Roman" w:hAnsi="Times New Roman"/>
          <w:i/>
          <w:color w:val="000000"/>
          <w:sz w:val="24"/>
          <w:lang w:val="ru-RU"/>
        </w:rPr>
        <w:t>практическое занятие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FD1E86" w:rsidRPr="00E54DBD" w:rsidRDefault="0010629F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E54DBD">
        <w:rPr>
          <w:lang w:val="ru-RU"/>
        </w:rPr>
        <w:tab/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География культур России. Россия как культурная карта. Описание регионов в соответствии с их особенностями.</w:t>
      </w:r>
    </w:p>
    <w:p w:rsidR="00FD1E86" w:rsidRPr="00E54DBD" w:rsidRDefault="0010629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Тема 32. Единство страны — залог будущего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 России.</w:t>
      </w:r>
    </w:p>
    <w:p w:rsidR="00FD1E86" w:rsidRPr="00E54DBD" w:rsidRDefault="0010629F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E54DBD">
        <w:rPr>
          <w:lang w:val="ru-RU"/>
        </w:rPr>
        <w:tab/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Россия — единая страна. Русский мир. Общая история, сходство культурных традиций, единые духовно-нравственные ценности народов России.</w:t>
      </w:r>
    </w:p>
    <w:p w:rsidR="00FD1E86" w:rsidRPr="00E54DBD" w:rsidRDefault="00FD1E86">
      <w:pPr>
        <w:rPr>
          <w:lang w:val="ru-RU"/>
        </w:rPr>
        <w:sectPr w:rsidR="00FD1E86" w:rsidRPr="00E54DBD">
          <w:pgSz w:w="11900" w:h="16840"/>
          <w:pgMar w:top="286" w:right="644" w:bottom="1440" w:left="666" w:header="720" w:footer="720" w:gutter="0"/>
          <w:cols w:space="720" w:equalWidth="0">
            <w:col w:w="10590" w:space="0"/>
          </w:cols>
          <w:docGrid w:linePitch="360"/>
        </w:sectPr>
      </w:pPr>
    </w:p>
    <w:p w:rsidR="00FD1E86" w:rsidRPr="00E54DBD" w:rsidRDefault="00FD1E86">
      <w:pPr>
        <w:autoSpaceDE w:val="0"/>
        <w:autoSpaceDN w:val="0"/>
        <w:spacing w:after="78" w:line="220" w:lineRule="exact"/>
        <w:rPr>
          <w:lang w:val="ru-RU"/>
        </w:rPr>
      </w:pPr>
    </w:p>
    <w:p w:rsidR="00FD1E86" w:rsidRPr="00E54DBD" w:rsidRDefault="0010629F">
      <w:pPr>
        <w:autoSpaceDE w:val="0"/>
        <w:autoSpaceDN w:val="0"/>
        <w:spacing w:after="0" w:line="230" w:lineRule="auto"/>
        <w:rPr>
          <w:lang w:val="ru-RU"/>
        </w:rPr>
      </w:pPr>
      <w:r w:rsidRPr="00E54DB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ПЛАНИРУЕМЫЕ ОБРАЗОВАТЕЛЬНЫЕ </w:t>
      </w:r>
      <w:r w:rsidRPr="00E54DBD">
        <w:rPr>
          <w:rFonts w:ascii="Times New Roman" w:eastAsia="Times New Roman" w:hAnsi="Times New Roman"/>
          <w:b/>
          <w:color w:val="000000"/>
          <w:sz w:val="24"/>
          <w:lang w:val="ru-RU"/>
        </w:rPr>
        <w:t>РЕЗУЛЬТАТЫ</w:t>
      </w:r>
    </w:p>
    <w:p w:rsidR="00FD1E86" w:rsidRPr="00E54DBD" w:rsidRDefault="0010629F">
      <w:pPr>
        <w:autoSpaceDE w:val="0"/>
        <w:autoSpaceDN w:val="0"/>
        <w:spacing w:before="346" w:after="0" w:line="230" w:lineRule="auto"/>
        <w:rPr>
          <w:lang w:val="ru-RU"/>
        </w:rPr>
      </w:pPr>
      <w:r w:rsidRPr="00E54DBD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FD1E86" w:rsidRPr="00E54DBD" w:rsidRDefault="0010629F">
      <w:pPr>
        <w:autoSpaceDE w:val="0"/>
        <w:autoSpaceDN w:val="0"/>
        <w:spacing w:before="166" w:after="0" w:line="271" w:lineRule="auto"/>
        <w:ind w:right="144" w:firstLine="180"/>
        <w:rPr>
          <w:lang w:val="ru-RU"/>
        </w:rPr>
      </w:pP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Планируемые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</w:t>
      </w:r>
    </w:p>
    <w:p w:rsidR="00FD1E86" w:rsidRPr="00E54DBD" w:rsidRDefault="0010629F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E54DBD">
        <w:rPr>
          <w:lang w:val="ru-RU"/>
        </w:rPr>
        <w:tab/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аты освоения курса достигаются в единстве учебной и воспитательной деятельности.</w:t>
      </w:r>
    </w:p>
    <w:p w:rsidR="00FD1E86" w:rsidRPr="00E54DBD" w:rsidRDefault="0010629F">
      <w:pPr>
        <w:autoSpaceDE w:val="0"/>
        <w:autoSpaceDN w:val="0"/>
        <w:spacing w:before="70" w:after="0" w:line="281" w:lineRule="auto"/>
        <w:ind w:right="864" w:firstLine="180"/>
        <w:rPr>
          <w:lang w:val="ru-RU"/>
        </w:rPr>
      </w:pPr>
      <w:r w:rsidRPr="00E54DBD">
        <w:rPr>
          <w:rFonts w:ascii="Times New Roman" w:eastAsia="Times New Roman" w:hAnsi="Times New Roman"/>
          <w:i/>
          <w:color w:val="000000"/>
          <w:sz w:val="24"/>
          <w:lang w:val="ru-RU"/>
        </w:rPr>
        <w:t>Личностные результаты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 освоения курса включают осознание российской гражданской идентичности; готовность обучающихся к саморазвитию, самостоятельности и личностному самоопредел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ению; ценность самостоятельности и инициативы; наличие мотивации к </w:t>
      </w:r>
      <w:r w:rsidRPr="00E54DBD">
        <w:rPr>
          <w:lang w:val="ru-RU"/>
        </w:rPr>
        <w:br/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целенаправленной социально значимой деятельности; сформированность внутренней позиции личности как особого ценностного отношения к себе, окружающим людям и жизни в целом.</w:t>
      </w:r>
    </w:p>
    <w:p w:rsidR="00FD1E86" w:rsidRPr="00E54DBD" w:rsidRDefault="0010629F">
      <w:pPr>
        <w:tabs>
          <w:tab w:val="left" w:pos="180"/>
        </w:tabs>
        <w:autoSpaceDE w:val="0"/>
        <w:autoSpaceDN w:val="0"/>
        <w:spacing w:before="70" w:after="0" w:line="281" w:lineRule="auto"/>
        <w:ind w:right="576"/>
        <w:rPr>
          <w:lang w:val="ru-RU"/>
        </w:rPr>
      </w:pPr>
      <w:r w:rsidRPr="00E54DBD">
        <w:rPr>
          <w:lang w:val="ru-RU"/>
        </w:rPr>
        <w:tab/>
      </w:r>
      <w:r w:rsidRPr="00E54DBD">
        <w:rPr>
          <w:rFonts w:ascii="Times New Roman" w:eastAsia="Times New Roman" w:hAnsi="Times New Roman"/>
          <w:b/>
          <w:color w:val="000000"/>
          <w:sz w:val="24"/>
          <w:lang w:val="ru-RU"/>
        </w:rPr>
        <w:t>1. Патриотическо</w:t>
      </w:r>
      <w:r w:rsidRPr="00E54DB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е воспитание </w:t>
      </w:r>
      <w:r w:rsidRPr="00E54DBD">
        <w:rPr>
          <w:lang w:val="ru-RU"/>
        </w:rPr>
        <w:br/>
      </w:r>
      <w:r w:rsidRPr="00E54DBD">
        <w:rPr>
          <w:lang w:val="ru-RU"/>
        </w:rPr>
        <w:tab/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Самоопределение (личностное, профессиональное, жизненное): сформированность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ли культур народов России, традиционных религий, духовно-нравственных ценностей в становлении российской государственности.</w:t>
      </w:r>
    </w:p>
    <w:p w:rsidR="00FD1E86" w:rsidRPr="00E54DBD" w:rsidRDefault="0010629F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E54DBD">
        <w:rPr>
          <w:lang w:val="ru-RU"/>
        </w:rPr>
        <w:tab/>
      </w:r>
      <w:r w:rsidRPr="00E54DB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Гражданское воспитание </w:t>
      </w:r>
      <w:r w:rsidRPr="00E54DBD">
        <w:rPr>
          <w:lang w:val="ru-RU"/>
        </w:rPr>
        <w:br/>
      </w:r>
      <w:r w:rsidRPr="00E54DBD">
        <w:rPr>
          <w:lang w:val="ru-RU"/>
        </w:rPr>
        <w:tab/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Осознанность своей гражданской идентичности через знание истории, языка, культуры своего народа, своего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расточительном </w:t>
      </w:r>
      <w:proofErr w:type="spellStart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потребительстве</w:t>
      </w:r>
      <w:proofErr w:type="spellEnd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; сформированность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ию; воспитание </w:t>
      </w:r>
      <w:r w:rsidRPr="00E54DBD">
        <w:rPr>
          <w:lang w:val="ru-RU"/>
        </w:rPr>
        <w:br/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веротерпимости, уважительного отношения к религиозным чувствам, взглядам людей или их отсутствию.</w:t>
      </w:r>
    </w:p>
    <w:p w:rsidR="00FD1E86" w:rsidRPr="00E54DBD" w:rsidRDefault="0010629F">
      <w:pPr>
        <w:tabs>
          <w:tab w:val="left" w:pos="180"/>
        </w:tabs>
        <w:autoSpaceDE w:val="0"/>
        <w:autoSpaceDN w:val="0"/>
        <w:spacing w:before="70" w:after="0" w:line="278" w:lineRule="auto"/>
        <w:ind w:right="144"/>
        <w:rPr>
          <w:lang w:val="ru-RU"/>
        </w:rPr>
      </w:pPr>
      <w:r w:rsidRPr="00E54DBD">
        <w:rPr>
          <w:lang w:val="ru-RU"/>
        </w:rPr>
        <w:tab/>
      </w:r>
      <w:r w:rsidRPr="00E54DB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Ценности познавательной деятельности </w:t>
      </w:r>
      <w:r w:rsidRPr="00E54DBD">
        <w:rPr>
          <w:lang w:val="ru-RU"/>
        </w:rPr>
        <w:br/>
      </w:r>
      <w:r w:rsidRPr="00E54DBD">
        <w:rPr>
          <w:lang w:val="ru-RU"/>
        </w:rPr>
        <w:tab/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 целостного мировоззрения, соответствующего современному уровню развития науки и об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щественной практики, учитывающего социальное, культурное, языковое, духовное многообразие современного мира.</w:t>
      </w:r>
    </w:p>
    <w:p w:rsidR="00FD1E86" w:rsidRPr="00E54DBD" w:rsidRDefault="0010629F">
      <w:pPr>
        <w:autoSpaceDE w:val="0"/>
        <w:autoSpaceDN w:val="0"/>
        <w:spacing w:before="70" w:after="0" w:line="281" w:lineRule="auto"/>
        <w:ind w:right="288" w:firstLine="180"/>
        <w:rPr>
          <w:lang w:val="ru-RU"/>
        </w:rPr>
      </w:pPr>
      <w:proofErr w:type="spellStart"/>
      <w:r w:rsidRPr="00E54DB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Смыслообразование</w:t>
      </w:r>
      <w:proofErr w:type="spellEnd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: сформированность ответственного отношения к учению, </w:t>
      </w:r>
      <w:proofErr w:type="gramStart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готовности и способности</w:t>
      </w:r>
      <w:proofErr w:type="gramEnd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обучающихся к саморазвитию и самообразованию на осн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ове мотивации к обучению и познанию через развитие способностей к духовному развитию, нравственному </w:t>
      </w:r>
      <w:r w:rsidRPr="00E54DBD">
        <w:rPr>
          <w:lang w:val="ru-RU"/>
        </w:rPr>
        <w:br/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:rsidR="00FD1E86" w:rsidRPr="00E54DBD" w:rsidRDefault="0010629F">
      <w:pPr>
        <w:tabs>
          <w:tab w:val="left" w:pos="180"/>
        </w:tabs>
        <w:autoSpaceDE w:val="0"/>
        <w:autoSpaceDN w:val="0"/>
        <w:spacing w:before="70" w:after="0" w:line="286" w:lineRule="auto"/>
        <w:ind w:right="288"/>
        <w:rPr>
          <w:lang w:val="ru-RU"/>
        </w:rPr>
      </w:pPr>
      <w:r w:rsidRPr="00E54DBD">
        <w:rPr>
          <w:lang w:val="ru-RU"/>
        </w:rPr>
        <w:tab/>
      </w:r>
      <w:r w:rsidRPr="00E54DB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4. Духовно-нравственное воспитание </w:t>
      </w:r>
      <w:r w:rsidRPr="00E54DBD">
        <w:rPr>
          <w:lang w:val="ru-RU"/>
        </w:rPr>
        <w:br/>
      </w:r>
      <w:r w:rsidRPr="00E54DBD">
        <w:rPr>
          <w:lang w:val="ru-RU"/>
        </w:rPr>
        <w:tab/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стям народов родного края, России и народов мира; освоение социальных норм, правил поведения, ролей и форм социальной жизни в группах и сообществах, включая взрослые и социальные сообщества; </w:t>
      </w:r>
      <w:r w:rsidRPr="00E54DBD">
        <w:rPr>
          <w:lang w:val="ru-RU"/>
        </w:rPr>
        <w:br/>
      </w:r>
      <w:r w:rsidRPr="00E54DBD">
        <w:rPr>
          <w:lang w:val="ru-RU"/>
        </w:rPr>
        <w:tab/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 нравственной рефлексии и компетентности в реше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нии моральных проблем на основе личностного выбора, нравственных чувств и нравственного поведения, осознанного и</w:t>
      </w:r>
    </w:p>
    <w:p w:rsidR="00FD1E86" w:rsidRPr="00E54DBD" w:rsidRDefault="00FD1E86">
      <w:pPr>
        <w:rPr>
          <w:lang w:val="ru-RU"/>
        </w:rPr>
        <w:sectPr w:rsidR="00FD1E86" w:rsidRPr="00E54DBD">
          <w:pgSz w:w="11900" w:h="16840"/>
          <w:pgMar w:top="298" w:right="650" w:bottom="4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D1E86" w:rsidRPr="00E54DBD" w:rsidRDefault="00FD1E86">
      <w:pPr>
        <w:autoSpaceDE w:val="0"/>
        <w:autoSpaceDN w:val="0"/>
        <w:spacing w:after="66" w:line="220" w:lineRule="exact"/>
        <w:rPr>
          <w:lang w:val="ru-RU"/>
        </w:rPr>
      </w:pPr>
    </w:p>
    <w:p w:rsidR="00FD1E86" w:rsidRPr="00E54DBD" w:rsidRDefault="0010629F">
      <w:pPr>
        <w:tabs>
          <w:tab w:val="left" w:pos="180"/>
        </w:tabs>
        <w:autoSpaceDE w:val="0"/>
        <w:autoSpaceDN w:val="0"/>
        <w:spacing w:after="0" w:line="281" w:lineRule="auto"/>
        <w:rPr>
          <w:lang w:val="ru-RU"/>
        </w:rPr>
      </w:pP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ответственного отношения к собственным поступкам; </w:t>
      </w:r>
      <w:r w:rsidRPr="00E54DBD">
        <w:rPr>
          <w:lang w:val="ru-RU"/>
        </w:rPr>
        <w:br/>
      </w:r>
      <w:r w:rsidRPr="00E54DBD">
        <w:rPr>
          <w:lang w:val="ru-RU"/>
        </w:rPr>
        <w:tab/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осознание зн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ачения семьи в жизни человека и общества; принятие ценности семейной жизни;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России; готовнос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ть на их основе к сознательному самоограничению в поступках, поведении, расточительном потреблении.</w:t>
      </w:r>
    </w:p>
    <w:p w:rsidR="00FD1E86" w:rsidRPr="00E54DBD" w:rsidRDefault="0010629F">
      <w:pPr>
        <w:autoSpaceDE w:val="0"/>
        <w:autoSpaceDN w:val="0"/>
        <w:spacing w:before="262" w:after="0" w:line="230" w:lineRule="auto"/>
        <w:rPr>
          <w:lang w:val="ru-RU"/>
        </w:rPr>
      </w:pPr>
      <w:r w:rsidRPr="00E54DBD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FD1E86" w:rsidRPr="00E54DBD" w:rsidRDefault="0010629F">
      <w:pPr>
        <w:autoSpaceDE w:val="0"/>
        <w:autoSpaceDN w:val="0"/>
        <w:spacing w:before="166" w:after="0" w:line="286" w:lineRule="auto"/>
        <w:ind w:right="144" w:firstLine="180"/>
        <w:rPr>
          <w:lang w:val="ru-RU"/>
        </w:rPr>
      </w:pP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Метапредметные результаты освоения курса включают освоение обучающимися </w:t>
      </w:r>
      <w:proofErr w:type="spellStart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понятий (используются в нескольких предметных областях) и универсальные учебные действия (познавательные, коммуникативные, регулятивные); способность их использовать в учебной, познавательной и социальной практике; готовность к самостоятельному планировани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ю и </w:t>
      </w:r>
      <w:r w:rsidRPr="00E54DBD">
        <w:rPr>
          <w:lang w:val="ru-RU"/>
        </w:rPr>
        <w:br/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траектории; овладение навыками работы с информацией: восприятие и создание информационных тексто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в в различных форматах, в том числе цифровых, с учётом назначения информации и её аудитории.</w:t>
      </w:r>
    </w:p>
    <w:p w:rsidR="00FD1E86" w:rsidRPr="00E54DBD" w:rsidRDefault="0010629F">
      <w:pPr>
        <w:autoSpaceDE w:val="0"/>
        <w:autoSpaceDN w:val="0"/>
        <w:spacing w:before="70" w:after="0" w:line="262" w:lineRule="auto"/>
        <w:ind w:left="180" w:right="3888"/>
        <w:rPr>
          <w:lang w:val="ru-RU"/>
        </w:rPr>
      </w:pPr>
      <w:r w:rsidRPr="00E54DB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Познавательные универсальные учебные действия 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Познавательные универсальные учебные действия включают:</w:t>
      </w:r>
    </w:p>
    <w:p w:rsidR="00FD1E86" w:rsidRPr="00E54DBD" w:rsidRDefault="0010629F">
      <w:pPr>
        <w:autoSpaceDE w:val="0"/>
        <w:autoSpaceDN w:val="0"/>
        <w:spacing w:before="178" w:after="0"/>
        <w:ind w:left="420" w:right="144"/>
        <w:rPr>
          <w:lang w:val="ru-RU"/>
        </w:rPr>
      </w:pPr>
      <w:proofErr w:type="gramStart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—  умение</w:t>
      </w:r>
      <w:proofErr w:type="gramEnd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 определять понятия, создавать обобщения, устанав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ливать аналогии, </w:t>
      </w:r>
      <w:r w:rsidRPr="00E54DBD">
        <w:rPr>
          <w:lang w:val="ru-RU"/>
        </w:rPr>
        <w:br/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 УУД);</w:t>
      </w:r>
    </w:p>
    <w:p w:rsidR="00FD1E86" w:rsidRPr="00E54DBD" w:rsidRDefault="0010629F">
      <w:pPr>
        <w:autoSpaceDE w:val="0"/>
        <w:autoSpaceDN w:val="0"/>
        <w:spacing w:before="238" w:after="0" w:line="262" w:lineRule="auto"/>
        <w:ind w:left="420" w:right="720"/>
        <w:rPr>
          <w:lang w:val="ru-RU"/>
        </w:rPr>
      </w:pPr>
      <w:proofErr w:type="gramStart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—  умение</w:t>
      </w:r>
      <w:proofErr w:type="gramEnd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 создавать, применять и преобразовывать знаки и символы, модели и схемы для решения учебных и познавательных задач (знаково- символические / моделирование);</w:t>
      </w:r>
    </w:p>
    <w:p w:rsidR="00FD1E86" w:rsidRPr="00E54DBD" w:rsidRDefault="0010629F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proofErr w:type="gramStart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—  смысловое</w:t>
      </w:r>
      <w:proofErr w:type="gramEnd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 чтение;</w:t>
      </w:r>
    </w:p>
    <w:p w:rsidR="00FD1E86" w:rsidRPr="00E54DBD" w:rsidRDefault="0010629F">
      <w:pPr>
        <w:autoSpaceDE w:val="0"/>
        <w:autoSpaceDN w:val="0"/>
        <w:spacing w:before="238" w:after="0" w:line="262" w:lineRule="auto"/>
        <w:ind w:left="420" w:right="432"/>
        <w:rPr>
          <w:lang w:val="ru-RU"/>
        </w:rPr>
      </w:pPr>
      <w:proofErr w:type="gramStart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—  развитие</w:t>
      </w:r>
      <w:proofErr w:type="gramEnd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 мотивации к овладению культурой активного использования словарей и других поисковых систем.</w:t>
      </w:r>
    </w:p>
    <w:p w:rsidR="00FD1E86" w:rsidRPr="00E54DBD" w:rsidRDefault="0010629F">
      <w:pPr>
        <w:autoSpaceDE w:val="0"/>
        <w:autoSpaceDN w:val="0"/>
        <w:spacing w:before="178" w:after="0" w:line="262" w:lineRule="auto"/>
        <w:ind w:left="180" w:right="3600"/>
        <w:rPr>
          <w:lang w:val="ru-RU"/>
        </w:rPr>
      </w:pPr>
      <w:r w:rsidRPr="00E54DB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Коммуникативные универсальные учебные действия 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Коммуникативные универсальные учебные действия включают:</w:t>
      </w:r>
    </w:p>
    <w:p w:rsidR="00FD1E86" w:rsidRPr="00E54DBD" w:rsidRDefault="0010629F">
      <w:pPr>
        <w:autoSpaceDE w:val="0"/>
        <w:autoSpaceDN w:val="0"/>
        <w:spacing w:before="178" w:after="0" w:line="278" w:lineRule="auto"/>
        <w:ind w:left="420"/>
        <w:rPr>
          <w:lang w:val="ru-RU"/>
        </w:rPr>
      </w:pPr>
      <w:proofErr w:type="gramStart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—  умение</w:t>
      </w:r>
      <w:proofErr w:type="gramEnd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 организовывать учебное сотрудничест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 (учебное сотру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дничество);</w:t>
      </w:r>
    </w:p>
    <w:p w:rsidR="00FD1E86" w:rsidRPr="00E54DBD" w:rsidRDefault="0010629F">
      <w:pPr>
        <w:autoSpaceDE w:val="0"/>
        <w:autoSpaceDN w:val="0"/>
        <w:spacing w:before="238" w:after="0"/>
        <w:ind w:left="420"/>
        <w:rPr>
          <w:lang w:val="ru-RU"/>
        </w:rPr>
      </w:pPr>
      <w:proofErr w:type="gramStart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—  умение</w:t>
      </w:r>
      <w:proofErr w:type="gramEnd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</w:t>
      </w:r>
      <w:r w:rsidRPr="00E54DBD">
        <w:rPr>
          <w:lang w:val="ru-RU"/>
        </w:rPr>
        <w:br/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деятельности; владение устной и письменной речью, монологической конте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кстной речью (коммуникация);</w:t>
      </w:r>
    </w:p>
    <w:p w:rsidR="00FD1E86" w:rsidRPr="00E54DBD" w:rsidRDefault="0010629F">
      <w:pPr>
        <w:autoSpaceDE w:val="0"/>
        <w:autoSpaceDN w:val="0"/>
        <w:spacing w:before="238" w:after="0" w:line="262" w:lineRule="auto"/>
        <w:ind w:left="420" w:right="864"/>
        <w:rPr>
          <w:lang w:val="ru-RU"/>
        </w:rPr>
      </w:pPr>
      <w:proofErr w:type="gramStart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</w:t>
      </w:r>
      <w:proofErr w:type="gramEnd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 и развитие компетентности в области использования информационно-коммуникационных технологий (ИКТ-компетентность).</w:t>
      </w:r>
    </w:p>
    <w:p w:rsidR="00FD1E86" w:rsidRPr="00E54DBD" w:rsidRDefault="0010629F">
      <w:pPr>
        <w:autoSpaceDE w:val="0"/>
        <w:autoSpaceDN w:val="0"/>
        <w:spacing w:before="178" w:after="0" w:line="262" w:lineRule="auto"/>
        <w:ind w:left="180" w:right="4176"/>
        <w:rPr>
          <w:lang w:val="ru-RU"/>
        </w:rPr>
      </w:pPr>
      <w:r w:rsidRPr="00E54DB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Регулятивные универсальные учебные действия 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Регулятивные универсальные учебные действия включа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ют:</w:t>
      </w:r>
    </w:p>
    <w:p w:rsidR="00FD1E86" w:rsidRPr="00E54DBD" w:rsidRDefault="0010629F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proofErr w:type="gramStart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—  умение</w:t>
      </w:r>
      <w:proofErr w:type="gramEnd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</w:t>
      </w:r>
    </w:p>
    <w:p w:rsidR="00FD1E86" w:rsidRPr="00E54DBD" w:rsidRDefault="00FD1E86">
      <w:pPr>
        <w:rPr>
          <w:lang w:val="ru-RU"/>
        </w:rPr>
        <w:sectPr w:rsidR="00FD1E86" w:rsidRPr="00E54DBD">
          <w:pgSz w:w="11900" w:h="16840"/>
          <w:pgMar w:top="286" w:right="716" w:bottom="444" w:left="666" w:header="720" w:footer="720" w:gutter="0"/>
          <w:cols w:space="720" w:equalWidth="0">
            <w:col w:w="10518" w:space="0"/>
          </w:cols>
          <w:docGrid w:linePitch="360"/>
        </w:sectPr>
      </w:pPr>
    </w:p>
    <w:p w:rsidR="00FD1E86" w:rsidRPr="00E54DBD" w:rsidRDefault="00FD1E86">
      <w:pPr>
        <w:autoSpaceDE w:val="0"/>
        <w:autoSpaceDN w:val="0"/>
        <w:spacing w:after="66" w:line="220" w:lineRule="exact"/>
        <w:rPr>
          <w:lang w:val="ru-RU"/>
        </w:rPr>
      </w:pPr>
    </w:p>
    <w:p w:rsidR="00FD1E86" w:rsidRPr="00E54DBD" w:rsidRDefault="0010629F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познавательной деятельности (целеполагание);</w:t>
      </w:r>
    </w:p>
    <w:p w:rsidR="00FD1E86" w:rsidRPr="00E54DBD" w:rsidRDefault="0010629F">
      <w:pPr>
        <w:autoSpaceDE w:val="0"/>
        <w:autoSpaceDN w:val="0"/>
        <w:spacing w:before="238" w:after="0" w:line="271" w:lineRule="auto"/>
        <w:ind w:left="420"/>
        <w:rPr>
          <w:lang w:val="ru-RU"/>
        </w:rPr>
      </w:pPr>
      <w:proofErr w:type="gramStart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—  умение</w:t>
      </w:r>
      <w:proofErr w:type="gramEnd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FD1E86" w:rsidRPr="00E54DBD" w:rsidRDefault="0010629F">
      <w:pPr>
        <w:autoSpaceDE w:val="0"/>
        <w:autoSpaceDN w:val="0"/>
        <w:spacing w:before="238" w:after="0"/>
        <w:ind w:left="420" w:right="144"/>
        <w:rPr>
          <w:lang w:val="ru-RU"/>
        </w:rPr>
      </w:pPr>
      <w:proofErr w:type="gramStart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—  умение</w:t>
      </w:r>
      <w:proofErr w:type="gramEnd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 изменяющейся ситуацией(контроль и коррекция);</w:t>
      </w:r>
    </w:p>
    <w:p w:rsidR="00FD1E86" w:rsidRPr="00E54DBD" w:rsidRDefault="0010629F">
      <w:pPr>
        <w:autoSpaceDE w:val="0"/>
        <w:autoSpaceDN w:val="0"/>
        <w:spacing w:before="240" w:after="0" w:line="262" w:lineRule="auto"/>
        <w:ind w:left="420" w:right="144"/>
        <w:rPr>
          <w:lang w:val="ru-RU"/>
        </w:rPr>
      </w:pPr>
      <w:proofErr w:type="gramStart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—  умение</w:t>
      </w:r>
      <w:proofErr w:type="gramEnd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 оценивать правильность выполнения учебной задачи, собственные возможности её решения (оценка);</w:t>
      </w:r>
    </w:p>
    <w:p w:rsidR="00FD1E86" w:rsidRPr="00E54DBD" w:rsidRDefault="0010629F">
      <w:pPr>
        <w:autoSpaceDE w:val="0"/>
        <w:autoSpaceDN w:val="0"/>
        <w:spacing w:before="240" w:after="0" w:line="271" w:lineRule="auto"/>
        <w:ind w:left="420" w:right="288"/>
        <w:rPr>
          <w:lang w:val="ru-RU"/>
        </w:rPr>
      </w:pPr>
      <w:proofErr w:type="gramStart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—  владение</w:t>
      </w:r>
      <w:proofErr w:type="gramEnd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 основами самоконтроля, самооценки, принятия решений и осуществления осознанного выбора в уче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бной и познавательной (познавательная рефлексия, </w:t>
      </w:r>
      <w:proofErr w:type="spellStart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саморегуляция</w:t>
      </w:r>
      <w:proofErr w:type="spellEnd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) деятельности.</w:t>
      </w:r>
    </w:p>
    <w:p w:rsidR="00FD1E86" w:rsidRPr="00E54DBD" w:rsidRDefault="0010629F">
      <w:pPr>
        <w:autoSpaceDE w:val="0"/>
        <w:autoSpaceDN w:val="0"/>
        <w:spacing w:before="322" w:after="0" w:line="230" w:lineRule="auto"/>
        <w:rPr>
          <w:lang w:val="ru-RU"/>
        </w:rPr>
      </w:pPr>
      <w:r w:rsidRPr="00E54DBD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FD1E86" w:rsidRPr="00E54DBD" w:rsidRDefault="0010629F">
      <w:pPr>
        <w:autoSpaceDE w:val="0"/>
        <w:autoSpaceDN w:val="0"/>
        <w:spacing w:before="166" w:after="0"/>
        <w:ind w:firstLine="180"/>
        <w:rPr>
          <w:lang w:val="ru-RU"/>
        </w:rPr>
      </w:pP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области; пре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:rsidR="00FD1E86" w:rsidRPr="00E54DBD" w:rsidRDefault="0010629F">
      <w:pPr>
        <w:autoSpaceDE w:val="0"/>
        <w:autoSpaceDN w:val="0"/>
        <w:spacing w:before="70" w:after="0" w:line="262" w:lineRule="auto"/>
        <w:ind w:left="180" w:right="1008"/>
        <w:rPr>
          <w:lang w:val="ru-RU"/>
        </w:rPr>
      </w:pPr>
      <w:r w:rsidRPr="00E54DB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Тематический блок 1. «Россия — наш общий </w:t>
      </w:r>
      <w:proofErr w:type="gramStart"/>
      <w:r w:rsidRPr="00E54DBD">
        <w:rPr>
          <w:rFonts w:ascii="Times New Roman" w:eastAsia="Times New Roman" w:hAnsi="Times New Roman"/>
          <w:b/>
          <w:color w:val="000000"/>
          <w:sz w:val="24"/>
          <w:lang w:val="ru-RU"/>
        </w:rPr>
        <w:t>дом»</w:t>
      </w:r>
      <w:r w:rsidRPr="00E54DBD">
        <w:rPr>
          <w:lang w:val="ru-RU"/>
        </w:rPr>
        <w:br/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Тема</w:t>
      </w:r>
      <w:proofErr w:type="gramEnd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 1. Зачем изуч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ать курс «Основы духовно-нравственной культуры народов России»?</w:t>
      </w:r>
    </w:p>
    <w:p w:rsidR="00FD1E86" w:rsidRPr="00E54DBD" w:rsidRDefault="0010629F">
      <w:pPr>
        <w:autoSpaceDE w:val="0"/>
        <w:autoSpaceDN w:val="0"/>
        <w:spacing w:before="178" w:after="0" w:line="271" w:lineRule="auto"/>
        <w:ind w:left="420" w:right="576"/>
        <w:rPr>
          <w:lang w:val="ru-RU"/>
        </w:rPr>
      </w:pPr>
      <w:proofErr w:type="gramStart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—  Знать</w:t>
      </w:r>
      <w:proofErr w:type="gramEnd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 цель и предназначение курса «Основы духовно-нравственной культуры народов России», понимать важность изучения культуры и </w:t>
      </w:r>
      <w:proofErr w:type="spellStart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гражданствообразующих</w:t>
      </w:r>
      <w:proofErr w:type="spellEnd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 религий для формирования личности гражда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нина России;</w:t>
      </w:r>
    </w:p>
    <w:p w:rsidR="00FD1E86" w:rsidRPr="00E54DBD" w:rsidRDefault="0010629F">
      <w:pPr>
        <w:autoSpaceDE w:val="0"/>
        <w:autoSpaceDN w:val="0"/>
        <w:spacing w:before="238" w:after="0" w:line="271" w:lineRule="auto"/>
        <w:ind w:left="420" w:right="576"/>
        <w:rPr>
          <w:lang w:val="ru-RU"/>
        </w:rPr>
      </w:pPr>
      <w:proofErr w:type="gramStart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—  иметь</w:t>
      </w:r>
      <w:proofErr w:type="gramEnd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 w:rsidR="00FD1E86" w:rsidRPr="00E54DBD" w:rsidRDefault="0010629F">
      <w:pPr>
        <w:autoSpaceDE w:val="0"/>
        <w:autoSpaceDN w:val="0"/>
        <w:spacing w:before="238" w:after="0" w:line="262" w:lineRule="auto"/>
        <w:ind w:left="420" w:right="720"/>
        <w:rPr>
          <w:lang w:val="ru-RU"/>
        </w:rPr>
      </w:pPr>
      <w:proofErr w:type="gramStart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—  понимать</w:t>
      </w:r>
      <w:proofErr w:type="gramEnd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 взаимосвязь между языком и культурой, духовно-нравственным развитием личности и социальным поведением.</w:t>
      </w:r>
    </w:p>
    <w:p w:rsidR="00FD1E86" w:rsidRPr="00E54DBD" w:rsidRDefault="0010629F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Тема 2. Наш дом — Россия</w:t>
      </w:r>
    </w:p>
    <w:p w:rsidR="00FD1E86" w:rsidRPr="00E54DBD" w:rsidRDefault="0010629F">
      <w:pPr>
        <w:autoSpaceDE w:val="0"/>
        <w:autoSpaceDN w:val="0"/>
        <w:spacing w:before="178" w:after="0" w:line="262" w:lineRule="auto"/>
        <w:ind w:left="420" w:right="288"/>
        <w:rPr>
          <w:lang w:val="ru-RU"/>
        </w:rPr>
      </w:pPr>
      <w:proofErr w:type="gramStart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—  Иметь</w:t>
      </w:r>
      <w:proofErr w:type="gramEnd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представление об историческом пути формирования многонационального состава населения Российской Федерации, 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его мирном характере и причинах его формирования;</w:t>
      </w:r>
    </w:p>
    <w:p w:rsidR="00FD1E86" w:rsidRPr="00E54DBD" w:rsidRDefault="0010629F">
      <w:pPr>
        <w:autoSpaceDE w:val="0"/>
        <w:autoSpaceDN w:val="0"/>
        <w:spacing w:before="238" w:after="0" w:line="262" w:lineRule="auto"/>
        <w:ind w:left="420" w:right="864"/>
        <w:rPr>
          <w:lang w:val="ru-RU"/>
        </w:rPr>
      </w:pPr>
      <w:proofErr w:type="gramStart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—  знать</w:t>
      </w:r>
      <w:proofErr w:type="gramEnd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FD1E86" w:rsidRPr="00E54DBD" w:rsidRDefault="0010629F">
      <w:pPr>
        <w:autoSpaceDE w:val="0"/>
        <w:autoSpaceDN w:val="0"/>
        <w:spacing w:before="238" w:after="0" w:line="271" w:lineRule="auto"/>
        <w:ind w:left="420"/>
        <w:rPr>
          <w:lang w:val="ru-RU"/>
        </w:rPr>
      </w:pPr>
      <w:proofErr w:type="gramStart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—  понимать</w:t>
      </w:r>
      <w:proofErr w:type="gramEnd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 необходимость межнационального и межрелигиозного сотрудничест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ва и взаимодействия, важность сотрудничества и дружбы между народами и нациями, обосновывать их необходимость</w:t>
      </w:r>
    </w:p>
    <w:p w:rsidR="00FD1E86" w:rsidRPr="00E54DBD" w:rsidRDefault="0010629F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Тема 3. Язык и история</w:t>
      </w:r>
    </w:p>
    <w:p w:rsidR="00FD1E86" w:rsidRPr="00E54DBD" w:rsidRDefault="0010629F">
      <w:pPr>
        <w:autoSpaceDE w:val="0"/>
        <w:autoSpaceDN w:val="0"/>
        <w:spacing w:before="178" w:after="0" w:line="262" w:lineRule="auto"/>
        <w:ind w:left="420" w:right="1440"/>
        <w:rPr>
          <w:lang w:val="ru-RU"/>
        </w:rPr>
      </w:pPr>
      <w:proofErr w:type="gramStart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—  Знать</w:t>
      </w:r>
      <w:proofErr w:type="gramEnd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 и понимать, что такое язык, каковы важность его изучения и влияние на миропонимание личности;</w:t>
      </w:r>
    </w:p>
    <w:p w:rsidR="00FD1E86" w:rsidRPr="00E54DBD" w:rsidRDefault="00FD1E86">
      <w:pPr>
        <w:rPr>
          <w:lang w:val="ru-RU"/>
        </w:rPr>
        <w:sectPr w:rsidR="00FD1E86" w:rsidRPr="00E54DBD">
          <w:pgSz w:w="11900" w:h="16840"/>
          <w:pgMar w:top="286" w:right="908" w:bottom="498" w:left="666" w:header="720" w:footer="720" w:gutter="0"/>
          <w:cols w:space="720" w:equalWidth="0">
            <w:col w:w="10326" w:space="0"/>
          </w:cols>
          <w:docGrid w:linePitch="360"/>
        </w:sectPr>
      </w:pPr>
    </w:p>
    <w:p w:rsidR="00FD1E86" w:rsidRPr="00E54DBD" w:rsidRDefault="00FD1E86">
      <w:pPr>
        <w:autoSpaceDE w:val="0"/>
        <w:autoSpaceDN w:val="0"/>
        <w:spacing w:after="108" w:line="220" w:lineRule="exact"/>
        <w:rPr>
          <w:lang w:val="ru-RU"/>
        </w:rPr>
      </w:pPr>
    </w:p>
    <w:p w:rsidR="00FD1E86" w:rsidRPr="00E54DBD" w:rsidRDefault="0010629F">
      <w:pPr>
        <w:autoSpaceDE w:val="0"/>
        <w:autoSpaceDN w:val="0"/>
        <w:spacing w:after="0" w:line="262" w:lineRule="auto"/>
        <w:ind w:left="240" w:right="432"/>
        <w:rPr>
          <w:lang w:val="ru-RU"/>
        </w:rPr>
      </w:pPr>
      <w:proofErr w:type="gramStart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—  иметь</w:t>
      </w:r>
      <w:proofErr w:type="gramEnd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 базовые представления о формировании языка как носителя духовно-нравственных смыслов культуры;</w:t>
      </w:r>
    </w:p>
    <w:p w:rsidR="00FD1E86" w:rsidRPr="00E54DBD" w:rsidRDefault="0010629F">
      <w:pPr>
        <w:autoSpaceDE w:val="0"/>
        <w:autoSpaceDN w:val="0"/>
        <w:spacing w:before="238" w:after="0" w:line="262" w:lineRule="auto"/>
        <w:ind w:left="240" w:right="1296"/>
        <w:rPr>
          <w:lang w:val="ru-RU"/>
        </w:rPr>
      </w:pPr>
      <w:proofErr w:type="gramStart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—  понимать</w:t>
      </w:r>
      <w:proofErr w:type="gramEnd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 суть и смысл коммуникативной роли языка, в том числе в организации межкультурного диалога и взаимодействия;</w:t>
      </w:r>
    </w:p>
    <w:p w:rsidR="00FD1E86" w:rsidRPr="00E54DBD" w:rsidRDefault="0010629F">
      <w:pPr>
        <w:autoSpaceDE w:val="0"/>
        <w:autoSpaceDN w:val="0"/>
        <w:spacing w:before="238" w:after="0" w:line="262" w:lineRule="auto"/>
        <w:ind w:left="240" w:right="720"/>
        <w:rPr>
          <w:lang w:val="ru-RU"/>
        </w:rPr>
      </w:pPr>
      <w:proofErr w:type="gramStart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</w:t>
      </w:r>
      <w:proofErr w:type="gramEnd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 своё понимание необходимости нравственной чистоты языка, важности лингвистической гигиены, речевого этикета.</w:t>
      </w:r>
    </w:p>
    <w:p w:rsidR="00FD1E86" w:rsidRPr="00E54DBD" w:rsidRDefault="0010629F">
      <w:pPr>
        <w:autoSpaceDE w:val="0"/>
        <w:autoSpaceDN w:val="0"/>
        <w:spacing w:before="178" w:after="0" w:line="230" w:lineRule="auto"/>
        <w:rPr>
          <w:lang w:val="ru-RU"/>
        </w:rPr>
      </w:pP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Тема 4. Рус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ский язык — язык общения и язык возможностей</w:t>
      </w:r>
    </w:p>
    <w:p w:rsidR="00FD1E86" w:rsidRPr="00E54DBD" w:rsidRDefault="0010629F">
      <w:pPr>
        <w:autoSpaceDE w:val="0"/>
        <w:autoSpaceDN w:val="0"/>
        <w:spacing w:before="178" w:after="0" w:line="262" w:lineRule="auto"/>
        <w:ind w:left="240"/>
        <w:rPr>
          <w:lang w:val="ru-RU"/>
        </w:rPr>
      </w:pPr>
      <w:proofErr w:type="gramStart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—  Иметь</w:t>
      </w:r>
      <w:proofErr w:type="gramEnd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 базовые представления о происхождении и развитии русского языка, его взаимосвязи с языками других народов России;</w:t>
      </w:r>
    </w:p>
    <w:p w:rsidR="00FD1E86" w:rsidRPr="00E54DBD" w:rsidRDefault="0010629F">
      <w:pPr>
        <w:autoSpaceDE w:val="0"/>
        <w:autoSpaceDN w:val="0"/>
        <w:spacing w:before="240" w:after="0" w:line="262" w:lineRule="auto"/>
        <w:ind w:left="240" w:right="144"/>
        <w:rPr>
          <w:lang w:val="ru-RU"/>
        </w:rPr>
      </w:pPr>
      <w:proofErr w:type="gramStart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—  знать</w:t>
      </w:r>
      <w:proofErr w:type="gramEnd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 и уметь обосновать важность русского языка как </w:t>
      </w:r>
      <w:proofErr w:type="spellStart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культурообразующего</w:t>
      </w:r>
      <w:proofErr w:type="spellEnd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 языка народо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в России, важность его для существования государства и общества;</w:t>
      </w:r>
    </w:p>
    <w:p w:rsidR="00FD1E86" w:rsidRPr="00E54DBD" w:rsidRDefault="0010629F">
      <w:pPr>
        <w:autoSpaceDE w:val="0"/>
        <w:autoSpaceDN w:val="0"/>
        <w:spacing w:before="238" w:after="0" w:line="262" w:lineRule="auto"/>
        <w:ind w:left="144" w:right="144"/>
        <w:jc w:val="center"/>
        <w:rPr>
          <w:lang w:val="ru-RU"/>
        </w:rPr>
      </w:pPr>
      <w:proofErr w:type="gramStart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—  понимать</w:t>
      </w:r>
      <w:proofErr w:type="gramEnd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, что русский язык — не только важнейший элемент национальной культуры, но и историко-культурное наследие, достояние российского государства, уметь приводить примеры;</w:t>
      </w:r>
    </w:p>
    <w:p w:rsidR="00FD1E86" w:rsidRPr="00E54DBD" w:rsidRDefault="0010629F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proofErr w:type="gramStart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—  иметь</w:t>
      </w:r>
      <w:proofErr w:type="gramEnd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ставление о нравственных категориях русского языка и их происхождении.</w:t>
      </w:r>
    </w:p>
    <w:p w:rsidR="00FD1E86" w:rsidRPr="00E54DBD" w:rsidRDefault="0010629F">
      <w:pPr>
        <w:autoSpaceDE w:val="0"/>
        <w:autoSpaceDN w:val="0"/>
        <w:spacing w:before="178" w:after="0" w:line="230" w:lineRule="auto"/>
        <w:rPr>
          <w:lang w:val="ru-RU"/>
        </w:rPr>
      </w:pP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Тема 5. Истоки родной культуры</w:t>
      </w:r>
    </w:p>
    <w:p w:rsidR="00FD1E86" w:rsidRPr="00E54DBD" w:rsidRDefault="0010629F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proofErr w:type="gramStart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—  Иметь</w:t>
      </w:r>
      <w:proofErr w:type="gramEnd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 сформированное представление о понятие «культура»;</w:t>
      </w:r>
    </w:p>
    <w:p w:rsidR="00FD1E86" w:rsidRPr="00E54DBD" w:rsidRDefault="0010629F">
      <w:pPr>
        <w:autoSpaceDE w:val="0"/>
        <w:autoSpaceDN w:val="0"/>
        <w:spacing w:before="238" w:after="0" w:line="271" w:lineRule="auto"/>
        <w:ind w:left="240" w:right="576"/>
        <w:rPr>
          <w:lang w:val="ru-RU"/>
        </w:rPr>
      </w:pPr>
      <w:proofErr w:type="gramStart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—  осознавать</w:t>
      </w:r>
      <w:proofErr w:type="gramEnd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 и уметь доказывать взаимосвязь культуры и природы; знать основные формы 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репрезентации культуры, уметь их различать и соотносить с реальными проявлениями культурного многообразия;</w:t>
      </w:r>
    </w:p>
    <w:p w:rsidR="00FD1E86" w:rsidRPr="00E54DBD" w:rsidRDefault="0010629F">
      <w:pPr>
        <w:autoSpaceDE w:val="0"/>
        <w:autoSpaceDN w:val="0"/>
        <w:spacing w:before="238" w:after="0" w:line="262" w:lineRule="auto"/>
        <w:ind w:left="240" w:right="432"/>
        <w:rPr>
          <w:lang w:val="ru-RU"/>
        </w:rPr>
      </w:pPr>
      <w:proofErr w:type="gramStart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—  уметь</w:t>
      </w:r>
      <w:proofErr w:type="gramEnd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 выделять общие черты в культуре различных народов, обосновывать их значение и причины.</w:t>
      </w:r>
    </w:p>
    <w:p w:rsidR="00FD1E86" w:rsidRPr="00E54DBD" w:rsidRDefault="0010629F">
      <w:pPr>
        <w:autoSpaceDE w:val="0"/>
        <w:autoSpaceDN w:val="0"/>
        <w:spacing w:before="178" w:after="0" w:line="230" w:lineRule="auto"/>
        <w:rPr>
          <w:lang w:val="ru-RU"/>
        </w:rPr>
      </w:pP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Тема 6. Материальная культура</w:t>
      </w:r>
    </w:p>
    <w:p w:rsidR="00FD1E86" w:rsidRPr="00E54DBD" w:rsidRDefault="0010629F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proofErr w:type="gramStart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—  Иметь</w:t>
      </w:r>
      <w:proofErr w:type="gramEnd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представление 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об артефактах культуры;</w:t>
      </w:r>
    </w:p>
    <w:p w:rsidR="00FD1E86" w:rsidRPr="00E54DBD" w:rsidRDefault="0010629F">
      <w:pPr>
        <w:autoSpaceDE w:val="0"/>
        <w:autoSpaceDN w:val="0"/>
        <w:spacing w:before="238" w:after="0" w:line="262" w:lineRule="auto"/>
        <w:ind w:left="240" w:right="144"/>
        <w:rPr>
          <w:lang w:val="ru-RU"/>
        </w:rPr>
      </w:pPr>
      <w:proofErr w:type="gramStart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—  иметь</w:t>
      </w:r>
      <w:proofErr w:type="gramEnd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 базовое представление о традиционных укладах хозяйства: земледелии, скотоводстве, охоте, рыболовстве;</w:t>
      </w:r>
    </w:p>
    <w:p w:rsidR="00FD1E86" w:rsidRPr="00E54DBD" w:rsidRDefault="0010629F">
      <w:pPr>
        <w:autoSpaceDE w:val="0"/>
        <w:autoSpaceDN w:val="0"/>
        <w:spacing w:before="240" w:after="0" w:line="230" w:lineRule="auto"/>
        <w:ind w:left="240"/>
        <w:rPr>
          <w:lang w:val="ru-RU"/>
        </w:rPr>
      </w:pPr>
      <w:proofErr w:type="gramStart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—  понимать</w:t>
      </w:r>
      <w:proofErr w:type="gramEnd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 взаимосвязь между хозяйственным укладом и проявлениями духовной культуры;</w:t>
      </w:r>
    </w:p>
    <w:p w:rsidR="00FD1E86" w:rsidRPr="00E54DBD" w:rsidRDefault="0010629F">
      <w:pPr>
        <w:autoSpaceDE w:val="0"/>
        <w:autoSpaceDN w:val="0"/>
        <w:spacing w:before="240" w:after="0" w:line="262" w:lineRule="auto"/>
        <w:ind w:left="240" w:right="144"/>
        <w:rPr>
          <w:lang w:val="ru-RU"/>
        </w:rPr>
      </w:pPr>
      <w:proofErr w:type="gramStart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—  понимать</w:t>
      </w:r>
      <w:proofErr w:type="gramEnd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 и объяснять зависимость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 основных культурных укладов народов России от географии их массового расселения, природных условий и взаимодействия с другими этносами.</w:t>
      </w:r>
    </w:p>
    <w:p w:rsidR="00FD1E86" w:rsidRPr="00E54DBD" w:rsidRDefault="0010629F">
      <w:pPr>
        <w:autoSpaceDE w:val="0"/>
        <w:autoSpaceDN w:val="0"/>
        <w:spacing w:before="178" w:after="0" w:line="230" w:lineRule="auto"/>
        <w:rPr>
          <w:lang w:val="ru-RU"/>
        </w:rPr>
      </w:pP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Тема 7. Духовная культура</w:t>
      </w:r>
    </w:p>
    <w:p w:rsidR="00FD1E86" w:rsidRPr="00E54DBD" w:rsidRDefault="0010629F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proofErr w:type="gramStart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—  Иметь</w:t>
      </w:r>
      <w:proofErr w:type="gramEnd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представление о таких культурных концептах как «искусство», «наука», «религия»;</w:t>
      </w:r>
    </w:p>
    <w:p w:rsidR="00FD1E86" w:rsidRPr="00E54DBD" w:rsidRDefault="0010629F">
      <w:pPr>
        <w:autoSpaceDE w:val="0"/>
        <w:autoSpaceDN w:val="0"/>
        <w:spacing w:before="238" w:after="0" w:line="262" w:lineRule="auto"/>
        <w:ind w:left="240" w:right="432"/>
        <w:rPr>
          <w:lang w:val="ru-RU"/>
        </w:rPr>
      </w:pPr>
      <w:proofErr w:type="gramStart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—  з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нать</w:t>
      </w:r>
      <w:proofErr w:type="gramEnd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 и давать определения терминам «мораль», «нравственность», «духовные </w:t>
      </w:r>
      <w:proofErr w:type="spellStart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ценности»,«духовность</w:t>
      </w:r>
      <w:proofErr w:type="spellEnd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» на доступном для обучающихся уровне осмысления;</w:t>
      </w:r>
    </w:p>
    <w:p w:rsidR="00FD1E86" w:rsidRPr="00E54DBD" w:rsidRDefault="0010629F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proofErr w:type="gramStart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—  понимать</w:t>
      </w:r>
      <w:proofErr w:type="gramEnd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 смысл и взаимосвязь названных терминов с формами их репрезентации в культуре;</w:t>
      </w:r>
    </w:p>
    <w:p w:rsidR="00FD1E86" w:rsidRPr="00E54DBD" w:rsidRDefault="0010629F">
      <w:pPr>
        <w:autoSpaceDE w:val="0"/>
        <w:autoSpaceDN w:val="0"/>
        <w:spacing w:before="238" w:after="0" w:line="262" w:lineRule="auto"/>
        <w:ind w:left="240" w:right="432"/>
        <w:rPr>
          <w:lang w:val="ru-RU"/>
        </w:rPr>
      </w:pPr>
      <w:proofErr w:type="gramStart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—  осознавать</w:t>
      </w:r>
      <w:proofErr w:type="gramEnd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 значение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 культурных символов, нравственный и духовный смысл культурных артефактов;</w:t>
      </w:r>
    </w:p>
    <w:p w:rsidR="00FD1E86" w:rsidRPr="00E54DBD" w:rsidRDefault="0010629F">
      <w:pPr>
        <w:autoSpaceDE w:val="0"/>
        <w:autoSpaceDN w:val="0"/>
        <w:spacing w:before="238" w:after="0" w:line="262" w:lineRule="auto"/>
        <w:ind w:left="240"/>
        <w:rPr>
          <w:lang w:val="ru-RU"/>
        </w:rPr>
      </w:pPr>
      <w:proofErr w:type="gramStart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—  знать</w:t>
      </w:r>
      <w:proofErr w:type="gramEnd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, что такое знаки и символы, уметь соотносить их с культурными явлениями, с которыми они связаны.</w:t>
      </w:r>
    </w:p>
    <w:p w:rsidR="00FD1E86" w:rsidRPr="00E54DBD" w:rsidRDefault="00FD1E86">
      <w:pPr>
        <w:rPr>
          <w:lang w:val="ru-RU"/>
        </w:rPr>
        <w:sectPr w:rsidR="00FD1E86" w:rsidRPr="00E54DBD">
          <w:pgSz w:w="11900" w:h="16840"/>
          <w:pgMar w:top="328" w:right="720" w:bottom="302" w:left="846" w:header="720" w:footer="720" w:gutter="0"/>
          <w:cols w:space="720" w:equalWidth="0">
            <w:col w:w="10334" w:space="0"/>
          </w:cols>
          <w:docGrid w:linePitch="360"/>
        </w:sectPr>
      </w:pPr>
    </w:p>
    <w:p w:rsidR="00FD1E86" w:rsidRPr="00E54DBD" w:rsidRDefault="00FD1E86">
      <w:pPr>
        <w:autoSpaceDE w:val="0"/>
        <w:autoSpaceDN w:val="0"/>
        <w:spacing w:after="138" w:line="220" w:lineRule="exact"/>
        <w:rPr>
          <w:lang w:val="ru-RU"/>
        </w:rPr>
      </w:pPr>
    </w:p>
    <w:p w:rsidR="00FD1E86" w:rsidRPr="00E54DBD" w:rsidRDefault="0010629F">
      <w:pPr>
        <w:autoSpaceDE w:val="0"/>
        <w:autoSpaceDN w:val="0"/>
        <w:spacing w:after="0" w:line="370" w:lineRule="auto"/>
        <w:ind w:left="240" w:right="576" w:hanging="240"/>
        <w:rPr>
          <w:lang w:val="ru-RU"/>
        </w:rPr>
      </w:pP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Тема 8. Культура и религия</w:t>
      </w:r>
      <w:r w:rsidRPr="00E54DBD">
        <w:rPr>
          <w:lang w:val="ru-RU"/>
        </w:rPr>
        <w:br/>
      </w:r>
      <w:proofErr w:type="gramStart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—  Иметь</w:t>
      </w:r>
      <w:proofErr w:type="gramEnd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представление о понятии «религия», уметь пояснить её роль в жизни общества и основные социально-культурные функции;</w:t>
      </w:r>
      <w:r w:rsidRPr="00E54DBD">
        <w:rPr>
          <w:lang w:val="ru-RU"/>
        </w:rPr>
        <w:br/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осознавать связь религии и морали;</w:t>
      </w:r>
      <w:r w:rsidRPr="00E54DBD">
        <w:rPr>
          <w:lang w:val="ru-RU"/>
        </w:rPr>
        <w:br/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—  понимать роль и значение духовных ценностей в религиях народов России;</w:t>
      </w:r>
      <w:r w:rsidRPr="00E54DBD">
        <w:rPr>
          <w:lang w:val="ru-RU"/>
        </w:rPr>
        <w:br/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—  уметь характеризовать государствообразующие конфессии России и их картины мира.</w:t>
      </w:r>
    </w:p>
    <w:p w:rsidR="00FD1E86" w:rsidRPr="00E54DBD" w:rsidRDefault="0010629F">
      <w:pPr>
        <w:autoSpaceDE w:val="0"/>
        <w:autoSpaceDN w:val="0"/>
        <w:spacing w:before="178" w:after="0" w:line="355" w:lineRule="auto"/>
        <w:ind w:left="240" w:right="144" w:hanging="240"/>
        <w:rPr>
          <w:lang w:val="ru-RU"/>
        </w:rPr>
      </w:pP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Тема 9. Культура и образование</w:t>
      </w:r>
      <w:r w:rsidRPr="00E54DBD">
        <w:rPr>
          <w:lang w:val="ru-RU"/>
        </w:rPr>
        <w:br/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термин «образо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вание» и уметь обосновать его важность для личности и общества;</w:t>
      </w:r>
      <w:r w:rsidRPr="00E54DBD">
        <w:rPr>
          <w:lang w:val="ru-RU"/>
        </w:rPr>
        <w:br/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об основных ступенях образования в России и их необходимости;—  понимать взаимосвязь культуры и образованности человека;</w:t>
      </w:r>
      <w:r w:rsidRPr="00E54DBD">
        <w:rPr>
          <w:lang w:val="ru-RU"/>
        </w:rPr>
        <w:br/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приводить примеры взаимосвязи между знанием, 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образованием и личностным и </w:t>
      </w:r>
      <w:r w:rsidRPr="00E54DBD">
        <w:rPr>
          <w:lang w:val="ru-RU"/>
        </w:rPr>
        <w:br/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профессиональным ростом человека;</w:t>
      </w:r>
      <w:r w:rsidRPr="00E54DBD">
        <w:rPr>
          <w:lang w:val="ru-RU"/>
        </w:rPr>
        <w:br/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—  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новых сведений о мире.</w:t>
      </w:r>
    </w:p>
    <w:p w:rsidR="00FD1E86" w:rsidRPr="00E54DBD" w:rsidRDefault="0010629F">
      <w:pPr>
        <w:autoSpaceDE w:val="0"/>
        <w:autoSpaceDN w:val="0"/>
        <w:spacing w:before="178" w:after="0" w:line="346" w:lineRule="auto"/>
        <w:ind w:left="240" w:hanging="240"/>
        <w:rPr>
          <w:lang w:val="ru-RU"/>
        </w:rPr>
      </w:pP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Тема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 10. Многообразие культур России (практическое занятие)</w:t>
      </w:r>
      <w:r w:rsidRPr="00E54DBD">
        <w:rPr>
          <w:lang w:val="ru-RU"/>
        </w:rPr>
        <w:br/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—  Иметь сформированные представления о закономерностях развития культуры и истории народов, их культурных особенностях;</w:t>
      </w:r>
      <w:r w:rsidRPr="00E54DBD">
        <w:rPr>
          <w:lang w:val="ru-RU"/>
        </w:rPr>
        <w:br/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—  выделять общее и единичное в культуре на основе предметных знаний о культуре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 своего народа;</w:t>
      </w:r>
      <w:r w:rsidRPr="00E54DBD">
        <w:rPr>
          <w:lang w:val="ru-RU"/>
        </w:rPr>
        <w:br/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—  предполагать и доказывать наличие взаимосвязи между культурой и духовно-нравственными ценностями на основе местной культурно-исторической специфики;</w:t>
      </w:r>
      <w:r w:rsidRPr="00E54DBD">
        <w:rPr>
          <w:lang w:val="ru-RU"/>
        </w:rPr>
        <w:br/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важность сохранения культурного многообразия как источника духовно-нравс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твенных ценностей, морали и нравственности современного общества.</w:t>
      </w:r>
    </w:p>
    <w:p w:rsidR="00FD1E86" w:rsidRPr="00E54DBD" w:rsidRDefault="0010629F">
      <w:pPr>
        <w:tabs>
          <w:tab w:val="left" w:pos="240"/>
        </w:tabs>
        <w:autoSpaceDE w:val="0"/>
        <w:autoSpaceDN w:val="0"/>
        <w:spacing w:before="180" w:after="0" w:line="362" w:lineRule="auto"/>
        <w:rPr>
          <w:lang w:val="ru-RU"/>
        </w:rPr>
      </w:pPr>
      <w:r w:rsidRPr="00E54DBD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2. «Семья и духовно-нравственные ценности»</w:t>
      </w:r>
      <w:r w:rsidRPr="00E54DBD">
        <w:rPr>
          <w:lang w:val="ru-RU"/>
        </w:rPr>
        <w:br/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Тема 11. Семья — хранитель духовных ценностей</w:t>
      </w:r>
      <w:r w:rsidRPr="00E54DBD">
        <w:rPr>
          <w:lang w:val="ru-RU"/>
        </w:rPr>
        <w:br/>
      </w:r>
      <w:r w:rsidRPr="00E54DBD">
        <w:rPr>
          <w:lang w:val="ru-RU"/>
        </w:rPr>
        <w:tab/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—  Знать и понимать смысл термина «семья»;</w:t>
      </w:r>
      <w:r w:rsidRPr="00E54DBD">
        <w:rPr>
          <w:lang w:val="ru-RU"/>
        </w:rPr>
        <w:br/>
      </w:r>
      <w:r w:rsidRPr="00E54DBD">
        <w:rPr>
          <w:lang w:val="ru-RU"/>
        </w:rPr>
        <w:tab/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—  иметь представление о взаимосвязях 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между типом культуры и особенностями семейного быта </w:t>
      </w:r>
      <w:r w:rsidRPr="00E54DBD">
        <w:rPr>
          <w:lang w:val="ru-RU"/>
        </w:rPr>
        <w:tab/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и отношений в семье;</w:t>
      </w:r>
      <w:r w:rsidRPr="00E54DBD">
        <w:rPr>
          <w:lang w:val="ru-RU"/>
        </w:rPr>
        <w:br/>
      </w:r>
      <w:r w:rsidRPr="00E54DBD">
        <w:rPr>
          <w:lang w:val="ru-RU"/>
        </w:rPr>
        <w:tab/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осознавать значение термина «поколение» и его взаимосвязь с культурными особенностями </w:t>
      </w:r>
      <w:r w:rsidRPr="00E54DBD">
        <w:rPr>
          <w:lang w:val="ru-RU"/>
        </w:rPr>
        <w:tab/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своего времени;</w:t>
      </w:r>
      <w:r w:rsidRPr="00E54DBD">
        <w:rPr>
          <w:lang w:val="ru-RU"/>
        </w:rPr>
        <w:br/>
      </w:r>
      <w:r w:rsidRPr="00E54DBD">
        <w:rPr>
          <w:lang w:val="ru-RU"/>
        </w:rPr>
        <w:tab/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—  уметь составить рассказ о своей семье в соответствии с культурно-истори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ческими условиями </w:t>
      </w:r>
      <w:r w:rsidRPr="00E54DBD">
        <w:rPr>
          <w:lang w:val="ru-RU"/>
        </w:rPr>
        <w:tab/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её существования;</w:t>
      </w:r>
      <w:r w:rsidRPr="00E54DBD">
        <w:rPr>
          <w:lang w:val="ru-RU"/>
        </w:rPr>
        <w:br/>
      </w:r>
      <w:r w:rsidRPr="00E54DBD">
        <w:rPr>
          <w:lang w:val="ru-RU"/>
        </w:rPr>
        <w:tab/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—  понимать и обосновывать такие понятия, как «счастливая семья», «семейное счастье»;</w:t>
      </w:r>
      <w:r w:rsidRPr="00E54DBD">
        <w:rPr>
          <w:lang w:val="ru-RU"/>
        </w:rPr>
        <w:tab/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—  осознавать и уметь доказывать важность семьи как хранителя традиций и её воспитательную</w:t>
      </w:r>
    </w:p>
    <w:p w:rsidR="00FD1E86" w:rsidRPr="00E54DBD" w:rsidRDefault="00FD1E86">
      <w:pPr>
        <w:rPr>
          <w:lang w:val="ru-RU"/>
        </w:rPr>
        <w:sectPr w:rsidR="00FD1E86" w:rsidRPr="00E54DBD">
          <w:pgSz w:w="11900" w:h="16840"/>
          <w:pgMar w:top="358" w:right="728" w:bottom="408" w:left="846" w:header="720" w:footer="720" w:gutter="0"/>
          <w:cols w:space="720" w:equalWidth="0">
            <w:col w:w="10326" w:space="0"/>
          </w:cols>
          <w:docGrid w:linePitch="360"/>
        </w:sectPr>
      </w:pPr>
    </w:p>
    <w:p w:rsidR="00FD1E86" w:rsidRPr="00E54DBD" w:rsidRDefault="00FD1E86">
      <w:pPr>
        <w:autoSpaceDE w:val="0"/>
        <w:autoSpaceDN w:val="0"/>
        <w:spacing w:after="66" w:line="220" w:lineRule="exact"/>
        <w:rPr>
          <w:lang w:val="ru-RU"/>
        </w:rPr>
      </w:pPr>
    </w:p>
    <w:p w:rsidR="00FD1E86" w:rsidRPr="00E54DBD" w:rsidRDefault="0010629F">
      <w:pPr>
        <w:autoSpaceDE w:val="0"/>
        <w:autoSpaceDN w:val="0"/>
        <w:spacing w:after="0" w:line="322" w:lineRule="auto"/>
        <w:ind w:left="240"/>
        <w:rPr>
          <w:lang w:val="ru-RU"/>
        </w:rPr>
      </w:pPr>
      <w:proofErr w:type="gramStart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роль;</w:t>
      </w:r>
      <w:r w:rsidRPr="00E54DBD">
        <w:rPr>
          <w:lang w:val="ru-RU"/>
        </w:rPr>
        <w:br/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proofErr w:type="gramEnd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  понимать смысл терминов «сиротство», «социальное сиротство», обосновывать нравственную важность заботы о сиротах, знать о формах помощи сиротам со 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стороны государства.</w:t>
      </w:r>
    </w:p>
    <w:p w:rsidR="00FD1E86" w:rsidRPr="00E54DBD" w:rsidRDefault="0010629F">
      <w:pPr>
        <w:autoSpaceDE w:val="0"/>
        <w:autoSpaceDN w:val="0"/>
        <w:spacing w:before="178" w:after="0" w:line="370" w:lineRule="auto"/>
        <w:ind w:left="240" w:right="720" w:hanging="240"/>
        <w:rPr>
          <w:lang w:val="ru-RU"/>
        </w:rPr>
      </w:pP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Тема 12. Родина начинается с семьи</w:t>
      </w:r>
      <w:r w:rsidRPr="00E54DBD">
        <w:rPr>
          <w:lang w:val="ru-RU"/>
        </w:rPr>
        <w:br/>
      </w:r>
      <w:proofErr w:type="gramStart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—  Знать</w:t>
      </w:r>
      <w:proofErr w:type="gramEnd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 и уметь объяснить понятие «Родина»;</w:t>
      </w:r>
      <w:r w:rsidRPr="00E54DBD">
        <w:rPr>
          <w:lang w:val="ru-RU"/>
        </w:rPr>
        <w:br/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—  осознавать взаимосвязь и различия между концептами «Отечество» и «Родина»;—  понимать, что такое история семьи, каковы формы её выражения и сохранения;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и доказывать взаимосвязь истории семьи и истории народа, государства, человечества.</w:t>
      </w:r>
    </w:p>
    <w:p w:rsidR="00FD1E86" w:rsidRPr="00E54DBD" w:rsidRDefault="0010629F">
      <w:pPr>
        <w:autoSpaceDE w:val="0"/>
        <w:autoSpaceDN w:val="0"/>
        <w:spacing w:before="180" w:after="0" w:line="350" w:lineRule="auto"/>
        <w:ind w:left="240" w:right="288" w:hanging="240"/>
        <w:rPr>
          <w:lang w:val="ru-RU"/>
        </w:rPr>
      </w:pP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Тема 13. Традиции семейного воспитания в России</w:t>
      </w:r>
      <w:r w:rsidRPr="00E54DBD">
        <w:rPr>
          <w:lang w:val="ru-RU"/>
        </w:rPr>
        <w:br/>
      </w:r>
      <w:proofErr w:type="gramStart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—  Иметь</w:t>
      </w:r>
      <w:proofErr w:type="gramEnd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представление о семейных традициях и обосновывать их важность как ключевых элементах семейных отнош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ений;</w:t>
      </w:r>
      <w:r w:rsidRPr="00E54DBD">
        <w:rPr>
          <w:lang w:val="ru-RU"/>
        </w:rPr>
        <w:br/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—  знать и понимать взаимосвязь семейных традиций и культуры собственного этноса;—  уметь рассказывать о семейных традициях своего народа и народов России, собственной семьи;</w:t>
      </w:r>
      <w:r w:rsidRPr="00E54DBD">
        <w:rPr>
          <w:lang w:val="ru-RU"/>
        </w:rPr>
        <w:br/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—  осознавать роль семейных традиций в культуре общества, трансляции ценнос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тей, духовно-нравственных идеалов.</w:t>
      </w:r>
    </w:p>
    <w:p w:rsidR="00FD1E86" w:rsidRPr="00E54DBD" w:rsidRDefault="0010629F">
      <w:pPr>
        <w:autoSpaceDE w:val="0"/>
        <w:autoSpaceDN w:val="0"/>
        <w:spacing w:before="178" w:after="0" w:line="338" w:lineRule="auto"/>
        <w:ind w:left="240" w:right="288" w:hanging="240"/>
        <w:rPr>
          <w:lang w:val="ru-RU"/>
        </w:rPr>
      </w:pP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Тема 14. Образ семьи в культуре народов России</w:t>
      </w:r>
      <w:r w:rsidRPr="00E54DBD">
        <w:rPr>
          <w:lang w:val="ru-RU"/>
        </w:rPr>
        <w:br/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—  Знать и называть традиционные сказочные и фольклорные сюжеты о семье, семейных обязанностях;</w:t>
      </w:r>
      <w:r w:rsidRPr="00E54DBD">
        <w:rPr>
          <w:lang w:val="ru-RU"/>
        </w:rPr>
        <w:br/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—  уметь обосновывать своё понимание семейных ценностей, выраженных в фольклорных сюжетах;</w:t>
      </w:r>
      <w:r w:rsidRPr="00E54DBD">
        <w:rPr>
          <w:lang w:val="ru-RU"/>
        </w:rPr>
        <w:br/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—  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ственной культуры;</w:t>
      </w:r>
      <w:r w:rsidRPr="00E54DBD">
        <w:rPr>
          <w:lang w:val="ru-RU"/>
        </w:rPr>
        <w:br/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—  понимать и обосновывать важность семейных ценностей с использованием различного иллюстративного материала.</w:t>
      </w:r>
    </w:p>
    <w:p w:rsidR="00FD1E86" w:rsidRPr="00E54DBD" w:rsidRDefault="0010629F">
      <w:pPr>
        <w:autoSpaceDE w:val="0"/>
        <w:autoSpaceDN w:val="0"/>
        <w:spacing w:before="178" w:after="0" w:line="350" w:lineRule="auto"/>
        <w:ind w:left="240" w:right="288" w:hanging="240"/>
        <w:rPr>
          <w:lang w:val="ru-RU"/>
        </w:rPr>
      </w:pP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Тема 15. Труд в истории семьи</w:t>
      </w:r>
      <w:r w:rsidRPr="00E54DBD">
        <w:rPr>
          <w:lang w:val="ru-RU"/>
        </w:rPr>
        <w:br/>
      </w:r>
      <w:proofErr w:type="gramStart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—  Знать</w:t>
      </w:r>
      <w:proofErr w:type="gramEnd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 и понимать, что такое семейное хозяйство и домашний труд;</w:t>
      </w:r>
      <w:r w:rsidRPr="00E54DBD">
        <w:rPr>
          <w:lang w:val="ru-RU"/>
        </w:rPr>
        <w:br/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и уметь объяснять 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специфику семьи как социального института, характеризовать роль домашнего труда и распределение экономических функций в семье;</w:t>
      </w:r>
      <w:r w:rsidRPr="00E54DBD">
        <w:rPr>
          <w:lang w:val="ru-RU"/>
        </w:rPr>
        <w:br/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—  осознавать и оценивать семейный уклад и взаимосвязь с социально-экономической структурой общества в форме большой и малой семе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й;</w:t>
      </w:r>
      <w:r w:rsidRPr="00E54DBD">
        <w:rPr>
          <w:lang w:val="ru-RU"/>
        </w:rPr>
        <w:br/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распределение семейного труда и осознавать его важность для укрепления целостности семьи.</w:t>
      </w:r>
    </w:p>
    <w:p w:rsidR="00FD1E86" w:rsidRPr="00E54DBD" w:rsidRDefault="0010629F">
      <w:pPr>
        <w:tabs>
          <w:tab w:val="left" w:pos="240"/>
        </w:tabs>
        <w:autoSpaceDE w:val="0"/>
        <w:autoSpaceDN w:val="0"/>
        <w:spacing w:before="178" w:after="0" w:line="310" w:lineRule="auto"/>
        <w:ind w:right="720"/>
        <w:rPr>
          <w:lang w:val="ru-RU"/>
        </w:rPr>
      </w:pP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Тема 16. Семья в современном мире (</w:t>
      </w:r>
      <w:r w:rsidRPr="00E54DB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практическое </w:t>
      </w:r>
      <w:proofErr w:type="gramStart"/>
      <w:r w:rsidRPr="00E54DBD">
        <w:rPr>
          <w:rFonts w:ascii="Times New Roman" w:eastAsia="Times New Roman" w:hAnsi="Times New Roman"/>
          <w:i/>
          <w:color w:val="000000"/>
          <w:sz w:val="24"/>
          <w:lang w:val="ru-RU"/>
        </w:rPr>
        <w:t>занятие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)</w:t>
      </w:r>
      <w:r w:rsidRPr="00E54DBD">
        <w:rPr>
          <w:lang w:val="ru-RU"/>
        </w:rPr>
        <w:br/>
      </w:r>
      <w:r w:rsidRPr="00E54DBD">
        <w:rPr>
          <w:lang w:val="ru-RU"/>
        </w:rPr>
        <w:tab/>
      </w:r>
      <w:proofErr w:type="gramEnd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—  Иметь сформированные представления о закономерностях развития семьи в культуре и</w:t>
      </w:r>
    </w:p>
    <w:p w:rsidR="00FD1E86" w:rsidRPr="00E54DBD" w:rsidRDefault="00FD1E86">
      <w:pPr>
        <w:rPr>
          <w:lang w:val="ru-RU"/>
        </w:rPr>
        <w:sectPr w:rsidR="00FD1E86" w:rsidRPr="00E54DBD">
          <w:pgSz w:w="11900" w:h="16840"/>
          <w:pgMar w:top="286" w:right="710" w:bottom="318" w:left="846" w:header="720" w:footer="720" w:gutter="0"/>
          <w:cols w:space="720" w:equalWidth="0">
            <w:col w:w="10344" w:space="0"/>
          </w:cols>
          <w:docGrid w:linePitch="360"/>
        </w:sectPr>
      </w:pPr>
    </w:p>
    <w:p w:rsidR="00FD1E86" w:rsidRPr="00E54DBD" w:rsidRDefault="00FD1E86">
      <w:pPr>
        <w:autoSpaceDE w:val="0"/>
        <w:autoSpaceDN w:val="0"/>
        <w:spacing w:after="66" w:line="220" w:lineRule="exact"/>
        <w:rPr>
          <w:lang w:val="ru-RU"/>
        </w:rPr>
      </w:pPr>
    </w:p>
    <w:p w:rsidR="00FD1E86" w:rsidRPr="00E54DBD" w:rsidRDefault="0010629F">
      <w:pPr>
        <w:autoSpaceDE w:val="0"/>
        <w:autoSpaceDN w:val="0"/>
        <w:spacing w:after="0" w:line="338" w:lineRule="auto"/>
        <w:ind w:left="240"/>
        <w:rPr>
          <w:lang w:val="ru-RU"/>
        </w:rPr>
      </w:pP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истории народов России, уметь обосновывать данные закономерности на региональных материалах и примерах из жизни собственной семьи;</w:t>
      </w:r>
      <w:r w:rsidRPr="00E54DBD">
        <w:rPr>
          <w:lang w:val="ru-RU"/>
        </w:rPr>
        <w:br/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—  выделять особенно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сти духовной культуры семьи в фольклоре и культуре различных народов на основе предметных знаний о культуре своего народа;</w:t>
      </w:r>
      <w:r w:rsidRPr="00E54DBD">
        <w:rPr>
          <w:lang w:val="ru-RU"/>
        </w:rPr>
        <w:br/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—  предполагать и доказывать наличие взаимосвязи между культурой и духовно-нравственными ценностями семьи;</w:t>
      </w:r>
      <w:r w:rsidRPr="00E54DBD">
        <w:rPr>
          <w:lang w:val="ru-RU"/>
        </w:rPr>
        <w:br/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важность с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емьи и семейных традиций для трансляции духовно-нравственных ценностей, морали и нравственности как фактора культурной преемственности.</w:t>
      </w:r>
    </w:p>
    <w:p w:rsidR="00FD1E86" w:rsidRPr="00E54DBD" w:rsidRDefault="0010629F">
      <w:pPr>
        <w:tabs>
          <w:tab w:val="left" w:pos="240"/>
        </w:tabs>
        <w:autoSpaceDE w:val="0"/>
        <w:autoSpaceDN w:val="0"/>
        <w:spacing w:before="300" w:after="0" w:line="350" w:lineRule="auto"/>
        <w:rPr>
          <w:lang w:val="ru-RU"/>
        </w:rPr>
      </w:pPr>
      <w:r w:rsidRPr="00E54DB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Тематический блок 3. «Духовно-нравственное богатство </w:t>
      </w:r>
      <w:proofErr w:type="gramStart"/>
      <w:r w:rsidRPr="00E54DBD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личности»</w:t>
      </w:r>
      <w:r w:rsidRPr="00E54DBD">
        <w:rPr>
          <w:lang w:val="ru-RU"/>
        </w:rPr>
        <w:br/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Тема</w:t>
      </w:r>
      <w:proofErr w:type="gramEnd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 17. Личность — общество — культура</w:t>
      </w:r>
      <w:r w:rsidRPr="00E54DBD">
        <w:rPr>
          <w:lang w:val="ru-RU"/>
        </w:rPr>
        <w:br/>
      </w:r>
      <w:r w:rsidRPr="00E54DBD">
        <w:rPr>
          <w:lang w:val="ru-RU"/>
        </w:rPr>
        <w:tab/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—  Знать и поним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ать значение термина «человек» в контексте духовно-нравственной культуры;</w:t>
      </w:r>
      <w:r w:rsidRPr="00E54DBD">
        <w:rPr>
          <w:lang w:val="ru-RU"/>
        </w:rPr>
        <w:tab/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уметь обосновать взаимосвязь и взаимообусловленность человека и общества, человека и </w:t>
      </w:r>
      <w:r w:rsidRPr="00E54DBD">
        <w:rPr>
          <w:lang w:val="ru-RU"/>
        </w:rPr>
        <w:tab/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культуры;</w:t>
      </w:r>
      <w:r w:rsidRPr="00E54DBD">
        <w:rPr>
          <w:lang w:val="ru-RU"/>
        </w:rPr>
        <w:br/>
      </w:r>
      <w:r w:rsidRPr="00E54DBD">
        <w:rPr>
          <w:lang w:val="ru-RU"/>
        </w:rPr>
        <w:tab/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—  понимать и объяснять различия между обоснованием термина «личность» в быту, в к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онтексте </w:t>
      </w:r>
      <w:r w:rsidRPr="00E54DBD">
        <w:rPr>
          <w:lang w:val="ru-RU"/>
        </w:rPr>
        <w:tab/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культуры и творчества;</w:t>
      </w:r>
      <w:r w:rsidRPr="00E54DBD">
        <w:rPr>
          <w:lang w:val="ru-RU"/>
        </w:rPr>
        <w:br/>
      </w:r>
      <w:r w:rsidRPr="00E54DBD">
        <w:rPr>
          <w:lang w:val="ru-RU"/>
        </w:rPr>
        <w:tab/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—  знать, что такое гуманизм, иметь представление о его источниках в культуре.</w:t>
      </w:r>
    </w:p>
    <w:p w:rsidR="00FD1E86" w:rsidRPr="00E54DBD" w:rsidRDefault="0010629F">
      <w:pPr>
        <w:autoSpaceDE w:val="0"/>
        <w:autoSpaceDN w:val="0"/>
        <w:spacing w:before="178" w:after="0" w:line="370" w:lineRule="auto"/>
        <w:ind w:left="240" w:right="720" w:hanging="240"/>
        <w:rPr>
          <w:lang w:val="ru-RU"/>
        </w:rPr>
      </w:pP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Тема 18. Духовный мир человека. Человек — творец культуры</w:t>
      </w:r>
      <w:r w:rsidRPr="00E54DBD">
        <w:rPr>
          <w:lang w:val="ru-RU"/>
        </w:rPr>
        <w:br/>
      </w:r>
      <w:proofErr w:type="gramStart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—  Знать</w:t>
      </w:r>
      <w:proofErr w:type="gramEnd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 значение термина «творчество» в нескольких аспектах и понимать границы их пр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именимости;</w:t>
      </w:r>
      <w:r w:rsidRPr="00E54DBD">
        <w:rPr>
          <w:lang w:val="ru-RU"/>
        </w:rPr>
        <w:br/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—  осознавать и доказывать важность морально- нравственных ограничений в творчестве;—  обосновывать важность творчества как реализацию духовно-нравственных ценностей человека;</w:t>
      </w:r>
      <w:r w:rsidRPr="00E54DBD">
        <w:rPr>
          <w:lang w:val="ru-RU"/>
        </w:rPr>
        <w:br/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—  доказывать детерминированность творчества культурой своего этноса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r w:rsidRPr="00E54DBD">
        <w:rPr>
          <w:lang w:val="ru-RU"/>
        </w:rPr>
        <w:br/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—  знать и уметь объяснить взаимосвязь труда и творчества.</w:t>
      </w:r>
    </w:p>
    <w:p w:rsidR="00FD1E86" w:rsidRPr="00E54DBD" w:rsidRDefault="0010629F">
      <w:pPr>
        <w:autoSpaceDE w:val="0"/>
        <w:autoSpaceDN w:val="0"/>
        <w:spacing w:before="180" w:after="0" w:line="346" w:lineRule="auto"/>
        <w:ind w:left="240" w:right="144" w:hanging="240"/>
        <w:rPr>
          <w:lang w:val="ru-RU"/>
        </w:rPr>
      </w:pP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Тема 19. Личность и духовно-нравственные ценности</w:t>
      </w:r>
      <w:r w:rsidRPr="00E54DBD">
        <w:rPr>
          <w:lang w:val="ru-RU"/>
        </w:rPr>
        <w:br/>
      </w:r>
      <w:proofErr w:type="gramStart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—  Знать</w:t>
      </w:r>
      <w:proofErr w:type="gramEnd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 и уметь объяснить значение и роль морали и нравственности в жизни человека;—  обосновывать происхождение духовных ценностей, понимание и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деалов добра и зла;—  понимать и уметь показывать на примерах значение таких ценностей, как «</w:t>
      </w:r>
      <w:proofErr w:type="spellStart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взаимопомощь»,«сострадание</w:t>
      </w:r>
      <w:proofErr w:type="spellEnd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», «милосердие», «любовь», «дружба», «коллективизм», «патриотизм», «любовь к близким».</w:t>
      </w:r>
    </w:p>
    <w:p w:rsidR="00FD1E86" w:rsidRPr="00E54DBD" w:rsidRDefault="0010629F">
      <w:pPr>
        <w:tabs>
          <w:tab w:val="left" w:pos="240"/>
        </w:tabs>
        <w:autoSpaceDE w:val="0"/>
        <w:autoSpaceDN w:val="0"/>
        <w:spacing w:before="178" w:after="0" w:line="346" w:lineRule="auto"/>
        <w:rPr>
          <w:lang w:val="ru-RU"/>
        </w:rPr>
      </w:pPr>
      <w:r w:rsidRPr="00E54DB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Тематический блок 4. «Культурное единство </w:t>
      </w:r>
      <w:proofErr w:type="gramStart"/>
      <w:r w:rsidRPr="00E54DBD">
        <w:rPr>
          <w:rFonts w:ascii="Times New Roman" w:eastAsia="Times New Roman" w:hAnsi="Times New Roman"/>
          <w:b/>
          <w:color w:val="000000"/>
          <w:sz w:val="24"/>
          <w:lang w:val="ru-RU"/>
        </w:rPr>
        <w:t>России»</w:t>
      </w:r>
      <w:r w:rsidRPr="00E54DBD">
        <w:rPr>
          <w:lang w:val="ru-RU"/>
        </w:rPr>
        <w:br/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Тема</w:t>
      </w:r>
      <w:proofErr w:type="gramEnd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 20. Историческая память как духовно-нравственная ценность</w:t>
      </w:r>
      <w:r w:rsidRPr="00E54DBD">
        <w:rPr>
          <w:lang w:val="ru-RU"/>
        </w:rPr>
        <w:br/>
      </w:r>
      <w:r w:rsidRPr="00E54DBD">
        <w:rPr>
          <w:lang w:val="ru-RU"/>
        </w:rPr>
        <w:tab/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и уметь объяснять суть термина «история», знать основные исторические периоды </w:t>
      </w:r>
      <w:r w:rsidRPr="00E54DBD">
        <w:rPr>
          <w:lang w:val="ru-RU"/>
        </w:rPr>
        <w:tab/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и уметь выделять их сущностные черты;</w:t>
      </w:r>
      <w:r w:rsidRPr="00E54DBD">
        <w:rPr>
          <w:lang w:val="ru-RU"/>
        </w:rPr>
        <w:br/>
      </w:r>
      <w:r w:rsidRPr="00E54DBD">
        <w:rPr>
          <w:lang w:val="ru-RU"/>
        </w:rPr>
        <w:tab/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значении и функциях изучения истории;</w:t>
      </w:r>
      <w:r w:rsidRPr="00E54DBD">
        <w:rPr>
          <w:lang w:val="ru-RU"/>
        </w:rPr>
        <w:br/>
      </w:r>
      <w:r w:rsidRPr="00E54DBD">
        <w:rPr>
          <w:lang w:val="ru-RU"/>
        </w:rPr>
        <w:tab/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—  осознавать историю своей семьи и народа как часть мирового исторического процесса. Знать</w:t>
      </w:r>
    </w:p>
    <w:p w:rsidR="00FD1E86" w:rsidRPr="00E54DBD" w:rsidRDefault="00FD1E86">
      <w:pPr>
        <w:rPr>
          <w:lang w:val="ru-RU"/>
        </w:rPr>
        <w:sectPr w:rsidR="00FD1E86" w:rsidRPr="00E54DBD">
          <w:pgSz w:w="11900" w:h="16840"/>
          <w:pgMar w:top="286" w:right="754" w:bottom="452" w:left="846" w:header="720" w:footer="720" w:gutter="0"/>
          <w:cols w:space="720" w:equalWidth="0">
            <w:col w:w="10300" w:space="0"/>
          </w:cols>
          <w:docGrid w:linePitch="360"/>
        </w:sectPr>
      </w:pPr>
    </w:p>
    <w:p w:rsidR="00FD1E86" w:rsidRPr="00E54DBD" w:rsidRDefault="00FD1E86">
      <w:pPr>
        <w:autoSpaceDE w:val="0"/>
        <w:autoSpaceDN w:val="0"/>
        <w:spacing w:after="66" w:line="220" w:lineRule="exact"/>
        <w:rPr>
          <w:lang w:val="ru-RU"/>
        </w:rPr>
      </w:pPr>
    </w:p>
    <w:p w:rsidR="00FD1E86" w:rsidRPr="00E54DBD" w:rsidRDefault="0010629F">
      <w:pPr>
        <w:autoSpaceDE w:val="0"/>
        <w:autoSpaceDN w:val="0"/>
        <w:spacing w:after="0" w:line="262" w:lineRule="auto"/>
        <w:ind w:left="240" w:right="144"/>
        <w:rPr>
          <w:lang w:val="ru-RU"/>
        </w:rPr>
      </w:pP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о существовании связи между историческими событиями и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 культурой. Обосновывать важность изучения истории как духовно-нравственного долга гражданина и патриота.</w:t>
      </w:r>
    </w:p>
    <w:p w:rsidR="00FD1E86" w:rsidRPr="00E54DBD" w:rsidRDefault="0010629F">
      <w:pPr>
        <w:autoSpaceDE w:val="0"/>
        <w:autoSpaceDN w:val="0"/>
        <w:spacing w:before="178" w:after="0" w:line="230" w:lineRule="auto"/>
        <w:rPr>
          <w:lang w:val="ru-RU"/>
        </w:rPr>
      </w:pP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Тема 21. Литература как язык культуры</w:t>
      </w:r>
    </w:p>
    <w:p w:rsidR="00FD1E86" w:rsidRPr="00E54DBD" w:rsidRDefault="0010629F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proofErr w:type="gramStart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—  Знать</w:t>
      </w:r>
      <w:proofErr w:type="gramEnd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 и понимать отличия литературы от других видов художественного творчества;</w:t>
      </w:r>
    </w:p>
    <w:p w:rsidR="00FD1E86" w:rsidRPr="00E54DBD" w:rsidRDefault="0010629F">
      <w:pPr>
        <w:autoSpaceDE w:val="0"/>
        <w:autoSpaceDN w:val="0"/>
        <w:spacing w:before="238" w:after="0" w:line="262" w:lineRule="auto"/>
        <w:ind w:left="240" w:right="1440"/>
        <w:rPr>
          <w:lang w:val="ru-RU"/>
        </w:rPr>
      </w:pPr>
      <w:proofErr w:type="gramStart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—  рассказывать</w:t>
      </w:r>
      <w:proofErr w:type="gramEnd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 об особенност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ях литературного повествования, выделять простые выразительные средства литературного языка;</w:t>
      </w:r>
    </w:p>
    <w:p w:rsidR="00FD1E86" w:rsidRPr="00E54DBD" w:rsidRDefault="0010629F">
      <w:pPr>
        <w:autoSpaceDE w:val="0"/>
        <w:autoSpaceDN w:val="0"/>
        <w:spacing w:before="238" w:after="0" w:line="262" w:lineRule="auto"/>
        <w:ind w:left="240" w:right="720"/>
        <w:rPr>
          <w:lang w:val="ru-RU"/>
        </w:rPr>
      </w:pPr>
      <w:proofErr w:type="gramStart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</w:t>
      </w:r>
      <w:proofErr w:type="gramEnd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 и доказывать важность литературы как культурного явления, как формы трансляции культурных ценностей;</w:t>
      </w:r>
    </w:p>
    <w:p w:rsidR="00FD1E86" w:rsidRPr="00E54DBD" w:rsidRDefault="0010629F">
      <w:pPr>
        <w:autoSpaceDE w:val="0"/>
        <w:autoSpaceDN w:val="0"/>
        <w:spacing w:before="240" w:after="0" w:line="262" w:lineRule="auto"/>
        <w:ind w:left="240" w:right="1152"/>
        <w:rPr>
          <w:lang w:val="ru-RU"/>
        </w:rPr>
      </w:pPr>
      <w:proofErr w:type="gramStart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—  находить</w:t>
      </w:r>
      <w:proofErr w:type="gramEnd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 и обозначать средства выражения мо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рального и нравственного смысла в литературных произведениях.</w:t>
      </w:r>
    </w:p>
    <w:p w:rsidR="00FD1E86" w:rsidRPr="00E54DBD" w:rsidRDefault="0010629F">
      <w:pPr>
        <w:autoSpaceDE w:val="0"/>
        <w:autoSpaceDN w:val="0"/>
        <w:spacing w:before="178" w:after="0" w:line="230" w:lineRule="auto"/>
        <w:rPr>
          <w:lang w:val="ru-RU"/>
        </w:rPr>
      </w:pP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Тема 22. Взаимовлияние культур</w:t>
      </w:r>
    </w:p>
    <w:p w:rsidR="00FD1E86" w:rsidRPr="00E54DBD" w:rsidRDefault="0010629F">
      <w:pPr>
        <w:autoSpaceDE w:val="0"/>
        <w:autoSpaceDN w:val="0"/>
        <w:spacing w:before="178" w:after="0" w:line="262" w:lineRule="auto"/>
        <w:ind w:left="240" w:right="144"/>
        <w:rPr>
          <w:lang w:val="ru-RU"/>
        </w:rPr>
      </w:pPr>
      <w:proofErr w:type="gramStart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—  Иметь</w:t>
      </w:r>
      <w:proofErr w:type="gramEnd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представление о значении терминов «взаимодействие культур», «культурный </w:t>
      </w:r>
      <w:proofErr w:type="spellStart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обмен»как</w:t>
      </w:r>
      <w:proofErr w:type="spellEnd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 формах распространения и обогащения духовно-нравственных идеалов обществ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а;</w:t>
      </w:r>
    </w:p>
    <w:p w:rsidR="00FD1E86" w:rsidRPr="00E54DBD" w:rsidRDefault="0010629F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proofErr w:type="gramStart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—  понимать</w:t>
      </w:r>
      <w:proofErr w:type="gramEnd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 и обосновывать важность сохранения культурного наследия;</w:t>
      </w:r>
    </w:p>
    <w:p w:rsidR="00FD1E86" w:rsidRPr="00E54DBD" w:rsidRDefault="0010629F">
      <w:pPr>
        <w:autoSpaceDE w:val="0"/>
        <w:autoSpaceDN w:val="0"/>
        <w:spacing w:before="238" w:after="0" w:line="262" w:lineRule="auto"/>
        <w:ind w:left="240"/>
        <w:rPr>
          <w:lang w:val="ru-RU"/>
        </w:rPr>
      </w:pPr>
      <w:proofErr w:type="gramStart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—  знать</w:t>
      </w:r>
      <w:proofErr w:type="gramEnd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, что такое глобализация, уметь приводить примеры межкультурной коммуникации как способа формирования общих духовно-нравственных ценностей.</w:t>
      </w:r>
    </w:p>
    <w:p w:rsidR="00FD1E86" w:rsidRPr="00E54DBD" w:rsidRDefault="0010629F">
      <w:pPr>
        <w:autoSpaceDE w:val="0"/>
        <w:autoSpaceDN w:val="0"/>
        <w:spacing w:before="178" w:after="0" w:line="230" w:lineRule="auto"/>
        <w:rPr>
          <w:lang w:val="ru-RU"/>
        </w:rPr>
      </w:pP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Тема 23. Духовно-нравственные 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ценности российского народа</w:t>
      </w:r>
    </w:p>
    <w:p w:rsidR="00FD1E86" w:rsidRPr="00E54DBD" w:rsidRDefault="0010629F">
      <w:pPr>
        <w:autoSpaceDE w:val="0"/>
        <w:autoSpaceDN w:val="0"/>
        <w:spacing w:before="178" w:after="0" w:line="283" w:lineRule="auto"/>
        <w:ind w:left="240" w:right="576"/>
        <w:rPr>
          <w:lang w:val="ru-RU"/>
        </w:rPr>
      </w:pP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—  Знать и уметь объяснить суть и значение следующих духовно-нравственных ценностей: жизнь, достоинство, права и свободы человека, патриотизм, гражданственность, служение Отечеству и ответственность за его судьбу, высокие нравст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 с опорой на культурные и исто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рические особенности российского народа:</w:t>
      </w:r>
    </w:p>
    <w:p w:rsidR="00FD1E86" w:rsidRPr="00E54DBD" w:rsidRDefault="0010629F">
      <w:pPr>
        <w:autoSpaceDE w:val="0"/>
        <w:autoSpaceDN w:val="0"/>
        <w:spacing w:before="238" w:after="0" w:line="262" w:lineRule="auto"/>
        <w:ind w:left="240"/>
        <w:rPr>
          <w:lang w:val="ru-RU"/>
        </w:rPr>
      </w:pPr>
      <w:proofErr w:type="gramStart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—  осознавать</w:t>
      </w:r>
      <w:proofErr w:type="gramEnd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 духовно-нравственные ценности в качестве базовых общегражданских ценностей российского общества и уметь доказывать это.</w:t>
      </w:r>
    </w:p>
    <w:p w:rsidR="00FD1E86" w:rsidRPr="00E54DBD" w:rsidRDefault="0010629F">
      <w:pPr>
        <w:autoSpaceDE w:val="0"/>
        <w:autoSpaceDN w:val="0"/>
        <w:spacing w:before="180" w:after="0" w:line="230" w:lineRule="auto"/>
        <w:rPr>
          <w:lang w:val="ru-RU"/>
        </w:rPr>
      </w:pP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Тема 24. Регионы России: культурное многообразие</w:t>
      </w:r>
    </w:p>
    <w:p w:rsidR="00FD1E86" w:rsidRPr="00E54DBD" w:rsidRDefault="0010629F">
      <w:pPr>
        <w:autoSpaceDE w:val="0"/>
        <w:autoSpaceDN w:val="0"/>
        <w:spacing w:before="180" w:after="0" w:line="230" w:lineRule="auto"/>
        <w:ind w:left="240"/>
        <w:rPr>
          <w:lang w:val="ru-RU"/>
        </w:rPr>
      </w:pPr>
      <w:proofErr w:type="gramStart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—  Понимать</w:t>
      </w:r>
      <w:proofErr w:type="gramEnd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принципы федеративно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го устройства России и концепт «</w:t>
      </w:r>
      <w:proofErr w:type="spellStart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полиэтничность</w:t>
      </w:r>
      <w:proofErr w:type="spellEnd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»;</w:t>
      </w:r>
    </w:p>
    <w:p w:rsidR="00FD1E86" w:rsidRPr="00E54DBD" w:rsidRDefault="0010629F">
      <w:pPr>
        <w:autoSpaceDE w:val="0"/>
        <w:autoSpaceDN w:val="0"/>
        <w:spacing w:before="238" w:after="0" w:line="262" w:lineRule="auto"/>
        <w:ind w:left="240" w:right="1008"/>
        <w:rPr>
          <w:lang w:val="ru-RU"/>
        </w:rPr>
      </w:pPr>
      <w:proofErr w:type="gramStart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—  называть</w:t>
      </w:r>
      <w:proofErr w:type="gramEnd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 основные этносы Российской Федерации и регионы, где они традиционно проживают;</w:t>
      </w:r>
    </w:p>
    <w:p w:rsidR="00FD1E86" w:rsidRPr="00E54DBD" w:rsidRDefault="0010629F">
      <w:pPr>
        <w:autoSpaceDE w:val="0"/>
        <w:autoSpaceDN w:val="0"/>
        <w:spacing w:before="238" w:after="0" w:line="262" w:lineRule="auto"/>
        <w:ind w:left="240" w:right="1008"/>
        <w:rPr>
          <w:lang w:val="ru-RU"/>
        </w:rPr>
      </w:pPr>
      <w:proofErr w:type="gramStart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—  уметь</w:t>
      </w:r>
      <w:proofErr w:type="gramEnd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 объяснить значение словосочетаний «многонациональный народ Российской Федерации», «государствообразующий на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род», «титульный этнос»;</w:t>
      </w:r>
    </w:p>
    <w:p w:rsidR="00FD1E86" w:rsidRPr="00E54DBD" w:rsidRDefault="0010629F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proofErr w:type="gramStart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—  понимать</w:t>
      </w:r>
      <w:proofErr w:type="gramEnd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 ценность многообразия культурных укладов народов Российской Федерации;</w:t>
      </w:r>
    </w:p>
    <w:p w:rsidR="00FD1E86" w:rsidRPr="00E54DBD" w:rsidRDefault="0010629F">
      <w:pPr>
        <w:autoSpaceDE w:val="0"/>
        <w:autoSpaceDN w:val="0"/>
        <w:spacing w:before="238" w:after="0" w:line="262" w:lineRule="auto"/>
        <w:ind w:left="240"/>
        <w:rPr>
          <w:lang w:val="ru-RU"/>
        </w:rPr>
      </w:pPr>
      <w:proofErr w:type="gramStart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—  демонстрировать</w:t>
      </w:r>
      <w:proofErr w:type="gramEnd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 готовность к сохранению межнационального и межрелигиозного согласия в России;</w:t>
      </w:r>
    </w:p>
    <w:p w:rsidR="00FD1E86" w:rsidRPr="00E54DBD" w:rsidRDefault="0010629F">
      <w:pPr>
        <w:autoSpaceDE w:val="0"/>
        <w:autoSpaceDN w:val="0"/>
        <w:spacing w:before="238" w:after="0" w:line="262" w:lineRule="auto"/>
        <w:ind w:left="240" w:right="432"/>
        <w:rPr>
          <w:lang w:val="ru-RU"/>
        </w:rPr>
      </w:pPr>
      <w:proofErr w:type="gramStart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—  уметь</w:t>
      </w:r>
      <w:proofErr w:type="gramEnd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 выделять общие черты в культуре различных 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народов, обосновывать их значение и причины</w:t>
      </w:r>
    </w:p>
    <w:p w:rsidR="00FD1E86" w:rsidRPr="00E54DBD" w:rsidRDefault="0010629F">
      <w:pPr>
        <w:autoSpaceDE w:val="0"/>
        <w:autoSpaceDN w:val="0"/>
        <w:spacing w:before="178" w:after="0" w:line="230" w:lineRule="auto"/>
        <w:rPr>
          <w:lang w:val="ru-RU"/>
        </w:rPr>
      </w:pP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Тема 25. Праздники в культуре народов России</w:t>
      </w:r>
    </w:p>
    <w:p w:rsidR="00FD1E86" w:rsidRPr="00E54DBD" w:rsidRDefault="00FD1E86">
      <w:pPr>
        <w:rPr>
          <w:lang w:val="ru-RU"/>
        </w:rPr>
        <w:sectPr w:rsidR="00FD1E86" w:rsidRPr="00E54DBD">
          <w:pgSz w:w="11900" w:h="16840"/>
          <w:pgMar w:top="286" w:right="790" w:bottom="372" w:left="846" w:header="720" w:footer="720" w:gutter="0"/>
          <w:cols w:space="720" w:equalWidth="0">
            <w:col w:w="10264" w:space="0"/>
          </w:cols>
          <w:docGrid w:linePitch="360"/>
        </w:sectPr>
      </w:pPr>
    </w:p>
    <w:p w:rsidR="00FD1E86" w:rsidRPr="00E54DBD" w:rsidRDefault="00FD1E86">
      <w:pPr>
        <w:autoSpaceDE w:val="0"/>
        <w:autoSpaceDN w:val="0"/>
        <w:spacing w:after="132" w:line="220" w:lineRule="exact"/>
        <w:rPr>
          <w:lang w:val="ru-RU"/>
        </w:rPr>
      </w:pPr>
    </w:p>
    <w:p w:rsidR="00FD1E86" w:rsidRPr="00E54DBD" w:rsidRDefault="0010629F">
      <w:pPr>
        <w:autoSpaceDE w:val="0"/>
        <w:autoSpaceDN w:val="0"/>
        <w:spacing w:after="0" w:line="389" w:lineRule="auto"/>
        <w:ind w:left="240" w:right="576"/>
        <w:rPr>
          <w:lang w:val="ru-RU"/>
        </w:rPr>
      </w:pP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природе праздников и обосновывать их важность как элементов культуры;</w:t>
      </w:r>
      <w:r w:rsidRPr="00E54DBD">
        <w:rPr>
          <w:lang w:val="ru-RU"/>
        </w:rPr>
        <w:br/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взаимосвязь праздников и культурного уклада;</w:t>
      </w:r>
      <w:r w:rsidRPr="00E54DBD">
        <w:rPr>
          <w:lang w:val="ru-RU"/>
        </w:rPr>
        <w:br/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—  различать основные типы праздников;</w:t>
      </w:r>
      <w:r w:rsidRPr="00E54DBD">
        <w:rPr>
          <w:lang w:val="ru-RU"/>
        </w:rPr>
        <w:br/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—  уметь рассказывать о праздничных традициях народов России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 и собственной семьи;—  анализировать связь праздников и истории, культуры народов России;</w:t>
      </w:r>
      <w:r w:rsidRPr="00E54DBD">
        <w:rPr>
          <w:lang w:val="ru-RU"/>
        </w:rPr>
        <w:br/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—  понимать основной смысл семейных праздников:</w:t>
      </w:r>
      <w:r w:rsidRPr="00E54DBD">
        <w:rPr>
          <w:lang w:val="ru-RU"/>
        </w:rPr>
        <w:br/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—  определять нравственный смысл праздников народов России;</w:t>
      </w:r>
      <w:r w:rsidRPr="00E54DBD">
        <w:rPr>
          <w:lang w:val="ru-RU"/>
        </w:rPr>
        <w:br/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—  осознавать значение праздников как элементов культурно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й памяти народов России, как воплощение духовно-нравственных идеалов.</w:t>
      </w:r>
    </w:p>
    <w:p w:rsidR="00FD1E86" w:rsidRPr="00E54DBD" w:rsidRDefault="0010629F">
      <w:pPr>
        <w:autoSpaceDE w:val="0"/>
        <w:autoSpaceDN w:val="0"/>
        <w:spacing w:before="178" w:after="0" w:line="355" w:lineRule="auto"/>
        <w:ind w:left="240" w:hanging="240"/>
        <w:rPr>
          <w:lang w:val="ru-RU"/>
        </w:rPr>
      </w:pP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Тема 26. Памятники архитектуры народов России</w:t>
      </w:r>
      <w:r w:rsidRPr="00E54DBD">
        <w:rPr>
          <w:lang w:val="ru-RU"/>
        </w:rPr>
        <w:br/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Знать, что такое архитектура, уметь охарактеризовать основные типы памятников </w:t>
      </w:r>
      <w:r w:rsidRPr="00E54DBD">
        <w:rPr>
          <w:lang w:val="ru-RU"/>
        </w:rPr>
        <w:br/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архитектуры и проследить связь между их структурой и особе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нностями культуры и этапами исторического развития;</w:t>
      </w:r>
      <w:r w:rsidRPr="00E54DBD">
        <w:rPr>
          <w:lang w:val="ru-RU"/>
        </w:rPr>
        <w:br/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—  понимать взаимосвязь между типом жилищ и типом хозяйственной деятельности;</w:t>
      </w:r>
      <w:r w:rsidRPr="00E54DBD">
        <w:rPr>
          <w:lang w:val="ru-RU"/>
        </w:rPr>
        <w:br/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—  осознавать и уметь охарактеризовать связь между уровнем научно-технического развития и типами жилищ;</w:t>
      </w:r>
      <w:r w:rsidRPr="00E54DBD">
        <w:rPr>
          <w:lang w:val="ru-RU"/>
        </w:rPr>
        <w:br/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осознавать и уметь 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объяснять взаимосвязь между особенностями архитектуры и духовно-нравственными ценностями народов России;</w:t>
      </w:r>
      <w:r w:rsidRPr="00E54DBD">
        <w:rPr>
          <w:lang w:val="ru-RU"/>
        </w:rPr>
        <w:br/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связь между историей памятника и историей края, характеризовать памятники истории и культуры;</w:t>
      </w:r>
      <w:r w:rsidRPr="00E54DBD">
        <w:rPr>
          <w:lang w:val="ru-RU"/>
        </w:rPr>
        <w:br/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—  иметь представление о нравственном и 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научном смысле краеведческой работы.</w:t>
      </w:r>
    </w:p>
    <w:p w:rsidR="00FD1E86" w:rsidRPr="00E54DBD" w:rsidRDefault="0010629F">
      <w:pPr>
        <w:tabs>
          <w:tab w:val="left" w:pos="240"/>
        </w:tabs>
        <w:autoSpaceDE w:val="0"/>
        <w:autoSpaceDN w:val="0"/>
        <w:spacing w:before="178" w:after="0" w:line="350" w:lineRule="auto"/>
        <w:rPr>
          <w:lang w:val="ru-RU"/>
        </w:rPr>
      </w:pP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Тема 27. Музыкальная культура народов России</w:t>
      </w:r>
      <w:r w:rsidRPr="00E54DBD">
        <w:rPr>
          <w:lang w:val="ru-RU"/>
        </w:rPr>
        <w:br/>
      </w:r>
      <w:r w:rsidRPr="00E54DBD">
        <w:rPr>
          <w:lang w:val="ru-RU"/>
        </w:rPr>
        <w:tab/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Знать и понимать отличия музыки от других видов художественного творчества, рассказывать </w:t>
      </w:r>
      <w:r w:rsidRPr="00E54DBD">
        <w:rPr>
          <w:lang w:val="ru-RU"/>
        </w:rPr>
        <w:tab/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об особенностях музыкального повествования, выделять простые выразительные средства </w:t>
      </w:r>
      <w:r w:rsidRPr="00E54DBD">
        <w:rPr>
          <w:lang w:val="ru-RU"/>
        </w:rPr>
        <w:tab/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музыкального языка;</w:t>
      </w:r>
      <w:r w:rsidRPr="00E54DBD">
        <w:rPr>
          <w:lang w:val="ru-RU"/>
        </w:rPr>
        <w:br/>
      </w:r>
      <w:r w:rsidRPr="00E54DBD">
        <w:rPr>
          <w:lang w:val="ru-RU"/>
        </w:rPr>
        <w:tab/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обосновывать и доказывать важность музыки как культурного явления, как формы </w:t>
      </w:r>
      <w:r w:rsidRPr="00E54DBD">
        <w:rPr>
          <w:lang w:val="ru-RU"/>
        </w:rPr>
        <w:br/>
      </w:r>
      <w:r w:rsidRPr="00E54DBD">
        <w:rPr>
          <w:lang w:val="ru-RU"/>
        </w:rPr>
        <w:tab/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трансляции культурных ценностей;</w:t>
      </w:r>
      <w:r w:rsidRPr="00E54DBD">
        <w:rPr>
          <w:lang w:val="ru-RU"/>
        </w:rPr>
        <w:br/>
      </w:r>
      <w:r w:rsidRPr="00E54DBD">
        <w:rPr>
          <w:lang w:val="ru-RU"/>
        </w:rPr>
        <w:tab/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и обозначать средства 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выражения морального и нравственного смысла </w:t>
      </w:r>
      <w:r w:rsidRPr="00E54DBD">
        <w:rPr>
          <w:lang w:val="ru-RU"/>
        </w:rPr>
        <w:br/>
      </w:r>
      <w:r w:rsidRPr="00E54DBD">
        <w:rPr>
          <w:lang w:val="ru-RU"/>
        </w:rPr>
        <w:tab/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музыкальных произведений;</w:t>
      </w:r>
      <w:r w:rsidRPr="00E54DBD">
        <w:rPr>
          <w:lang w:val="ru-RU"/>
        </w:rPr>
        <w:br/>
      </w:r>
      <w:r w:rsidRPr="00E54DBD">
        <w:rPr>
          <w:lang w:val="ru-RU"/>
        </w:rPr>
        <w:tab/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—  знать основные темы музыкального творчества народов России, народные инструменты Тема 28. Изобразительное искусство народов России</w:t>
      </w:r>
      <w:r w:rsidRPr="00E54DBD">
        <w:rPr>
          <w:lang w:val="ru-RU"/>
        </w:rPr>
        <w:br/>
      </w:r>
      <w:r w:rsidRPr="00E54DBD">
        <w:rPr>
          <w:lang w:val="ru-RU"/>
        </w:rPr>
        <w:tab/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—  Знать и понимать отличия изобразительного иск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усства от других видов художественного </w:t>
      </w:r>
      <w:r w:rsidRPr="00E54DBD">
        <w:rPr>
          <w:lang w:val="ru-RU"/>
        </w:rPr>
        <w:tab/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творчества, рассказывать об особенностях и выразительных средствах изобразительного </w:t>
      </w:r>
      <w:r w:rsidRPr="00E54DBD">
        <w:rPr>
          <w:lang w:val="ru-RU"/>
        </w:rPr>
        <w:tab/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искусства;</w:t>
      </w:r>
      <w:r w:rsidRPr="00E54DBD">
        <w:rPr>
          <w:lang w:val="ru-RU"/>
        </w:rPr>
        <w:br/>
      </w:r>
      <w:r w:rsidRPr="00E54DBD">
        <w:rPr>
          <w:lang w:val="ru-RU"/>
        </w:rPr>
        <w:tab/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—  уметь объяснить, что такое скульптура, живопись, графика, фольклорные орнаменты;</w:t>
      </w:r>
    </w:p>
    <w:p w:rsidR="00FD1E86" w:rsidRPr="00E54DBD" w:rsidRDefault="00FD1E86">
      <w:pPr>
        <w:rPr>
          <w:lang w:val="ru-RU"/>
        </w:rPr>
        <w:sectPr w:rsidR="00FD1E86" w:rsidRPr="00E54DBD">
          <w:pgSz w:w="11900" w:h="16840"/>
          <w:pgMar w:top="352" w:right="710" w:bottom="384" w:left="846" w:header="720" w:footer="720" w:gutter="0"/>
          <w:cols w:space="720" w:equalWidth="0">
            <w:col w:w="10344" w:space="0"/>
          </w:cols>
          <w:docGrid w:linePitch="360"/>
        </w:sectPr>
      </w:pPr>
    </w:p>
    <w:p w:rsidR="00FD1E86" w:rsidRPr="00E54DBD" w:rsidRDefault="00FD1E86">
      <w:pPr>
        <w:autoSpaceDE w:val="0"/>
        <w:autoSpaceDN w:val="0"/>
        <w:spacing w:after="84" w:line="220" w:lineRule="exact"/>
        <w:rPr>
          <w:lang w:val="ru-RU"/>
        </w:rPr>
      </w:pPr>
    </w:p>
    <w:p w:rsidR="00FD1E86" w:rsidRPr="00E54DBD" w:rsidRDefault="0010629F">
      <w:pPr>
        <w:autoSpaceDE w:val="0"/>
        <w:autoSpaceDN w:val="0"/>
        <w:spacing w:after="0" w:line="262" w:lineRule="auto"/>
        <w:ind w:left="240" w:right="144"/>
        <w:rPr>
          <w:lang w:val="ru-RU"/>
        </w:rPr>
      </w:pPr>
      <w:proofErr w:type="gramStart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</w:t>
      </w:r>
      <w:proofErr w:type="gramEnd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 и доказывать важность изобразительного искусства как культурного явления, как формы трансляции культурных ценностей;</w:t>
      </w:r>
    </w:p>
    <w:p w:rsidR="00FD1E86" w:rsidRPr="00E54DBD" w:rsidRDefault="0010629F">
      <w:pPr>
        <w:autoSpaceDE w:val="0"/>
        <w:autoSpaceDN w:val="0"/>
        <w:spacing w:before="238" w:after="0" w:line="262" w:lineRule="auto"/>
        <w:ind w:left="240" w:right="1296"/>
        <w:rPr>
          <w:lang w:val="ru-RU"/>
        </w:rPr>
      </w:pPr>
      <w:proofErr w:type="gramStart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находить</w:t>
      </w:r>
      <w:proofErr w:type="gramEnd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 и обозначать средства выражения морального и нравственного смысла изобразительного искусства;</w:t>
      </w:r>
    </w:p>
    <w:p w:rsidR="00FD1E86" w:rsidRPr="00E54DBD" w:rsidRDefault="0010629F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proofErr w:type="gramStart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—  знать</w:t>
      </w:r>
      <w:proofErr w:type="gramEnd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 основные темы изобразительного искусства народов России.</w:t>
      </w:r>
    </w:p>
    <w:p w:rsidR="00FD1E86" w:rsidRPr="00E54DBD" w:rsidRDefault="0010629F">
      <w:pPr>
        <w:autoSpaceDE w:val="0"/>
        <w:autoSpaceDN w:val="0"/>
        <w:spacing w:before="178" w:after="0" w:line="230" w:lineRule="auto"/>
        <w:rPr>
          <w:lang w:val="ru-RU"/>
        </w:rPr>
      </w:pP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Тема 29. Фольклор и литература народов России</w:t>
      </w:r>
    </w:p>
    <w:p w:rsidR="00FD1E86" w:rsidRPr="00E54DBD" w:rsidRDefault="0010629F">
      <w:pPr>
        <w:autoSpaceDE w:val="0"/>
        <w:autoSpaceDN w:val="0"/>
        <w:spacing w:before="178" w:after="0" w:line="262" w:lineRule="auto"/>
        <w:ind w:left="240"/>
        <w:rPr>
          <w:lang w:val="ru-RU"/>
        </w:rPr>
      </w:pPr>
      <w:proofErr w:type="gramStart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—  Знать</w:t>
      </w:r>
      <w:proofErr w:type="gramEnd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 и понимать, что такое пословицы 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и поговорки, обосновывать важность и нужность этих языковых выразительных средств;</w:t>
      </w:r>
    </w:p>
    <w:p w:rsidR="00FD1E86" w:rsidRPr="00E54DBD" w:rsidRDefault="0010629F">
      <w:pPr>
        <w:autoSpaceDE w:val="0"/>
        <w:autoSpaceDN w:val="0"/>
        <w:spacing w:before="240" w:after="0" w:line="230" w:lineRule="auto"/>
        <w:ind w:left="240"/>
        <w:rPr>
          <w:lang w:val="ru-RU"/>
        </w:rPr>
      </w:pPr>
      <w:proofErr w:type="gramStart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—  понимать</w:t>
      </w:r>
      <w:proofErr w:type="gramEnd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 и объяснять, что такое эпос, миф, сказка, былина, песня;</w:t>
      </w:r>
    </w:p>
    <w:p w:rsidR="00FD1E86" w:rsidRPr="00E54DBD" w:rsidRDefault="0010629F">
      <w:pPr>
        <w:autoSpaceDE w:val="0"/>
        <w:autoSpaceDN w:val="0"/>
        <w:spacing w:before="240" w:after="0" w:line="262" w:lineRule="auto"/>
        <w:ind w:left="240" w:right="720"/>
        <w:rPr>
          <w:lang w:val="ru-RU"/>
        </w:rPr>
      </w:pPr>
      <w:proofErr w:type="gramStart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—  воспринимать</w:t>
      </w:r>
      <w:proofErr w:type="gramEnd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 и объяснять на примерах важность понимания фольклора как отражения истории народа и его 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ценностей, морали и нравственности;</w:t>
      </w:r>
    </w:p>
    <w:p w:rsidR="00FD1E86" w:rsidRPr="00E54DBD" w:rsidRDefault="0010629F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proofErr w:type="gramStart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—  знать</w:t>
      </w:r>
      <w:proofErr w:type="gramEnd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, что такое национальная литература и каковы её выразительные средства;</w:t>
      </w:r>
    </w:p>
    <w:p w:rsidR="00FD1E86" w:rsidRPr="00E54DBD" w:rsidRDefault="0010629F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proofErr w:type="gramStart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—  оценивать</w:t>
      </w:r>
      <w:proofErr w:type="gramEnd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 морально-нравственный потенциал национальной литературы.</w:t>
      </w:r>
    </w:p>
    <w:p w:rsidR="00FD1E86" w:rsidRPr="00E54DBD" w:rsidRDefault="0010629F">
      <w:pPr>
        <w:autoSpaceDE w:val="0"/>
        <w:autoSpaceDN w:val="0"/>
        <w:spacing w:before="178" w:after="0" w:line="230" w:lineRule="auto"/>
        <w:rPr>
          <w:lang w:val="ru-RU"/>
        </w:rPr>
      </w:pP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Тема 30. Бытовые традиции народов России: пища, одежда, дом</w:t>
      </w:r>
    </w:p>
    <w:p w:rsidR="00FD1E86" w:rsidRPr="00E54DBD" w:rsidRDefault="0010629F">
      <w:pPr>
        <w:autoSpaceDE w:val="0"/>
        <w:autoSpaceDN w:val="0"/>
        <w:spacing w:before="178" w:after="0" w:line="262" w:lineRule="auto"/>
        <w:ind w:left="240" w:right="288"/>
        <w:rPr>
          <w:lang w:val="ru-RU"/>
        </w:rPr>
      </w:pPr>
      <w:proofErr w:type="gramStart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—  Знать</w:t>
      </w:r>
      <w:proofErr w:type="gramEnd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 и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 уметь объяснить взаимосвязь между бытом и природными условиями проживания народа на примерах из истории и культуры своего региона;</w:t>
      </w:r>
    </w:p>
    <w:p w:rsidR="00FD1E86" w:rsidRPr="00E54DBD" w:rsidRDefault="0010629F">
      <w:pPr>
        <w:autoSpaceDE w:val="0"/>
        <w:autoSpaceDN w:val="0"/>
        <w:spacing w:before="238" w:after="0" w:line="262" w:lineRule="auto"/>
        <w:ind w:left="240" w:right="720"/>
        <w:rPr>
          <w:lang w:val="ru-RU"/>
        </w:rPr>
      </w:pPr>
      <w:proofErr w:type="gramStart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—  уметь</w:t>
      </w:r>
      <w:proofErr w:type="gramEnd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 доказывать и отстаивать важность сохранения и развития культурных, духовно-нравственных, семейных и этнических трад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иций, многообразия культур;</w:t>
      </w:r>
    </w:p>
    <w:p w:rsidR="00FD1E86" w:rsidRPr="00E54DBD" w:rsidRDefault="0010629F">
      <w:pPr>
        <w:autoSpaceDE w:val="0"/>
        <w:autoSpaceDN w:val="0"/>
        <w:spacing w:before="238" w:after="0" w:line="271" w:lineRule="auto"/>
        <w:ind w:left="240" w:right="576"/>
        <w:rPr>
          <w:lang w:val="ru-RU"/>
        </w:rPr>
      </w:pPr>
      <w:proofErr w:type="gramStart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—  уметь</w:t>
      </w:r>
      <w:proofErr w:type="gramEnd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 оценивать и устанавливать границы и приоритеты взаимодействия между людьми разной этнической, религиозной и гражданской идентичности на доступном для </w:t>
      </w:r>
      <w:r w:rsidRPr="00E54DBD">
        <w:rPr>
          <w:lang w:val="ru-RU"/>
        </w:rPr>
        <w:br/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шестиклассников уровне (с учётом их возрастных особенностей);</w:t>
      </w:r>
    </w:p>
    <w:p w:rsidR="00FD1E86" w:rsidRPr="00E54DBD" w:rsidRDefault="0010629F">
      <w:pPr>
        <w:autoSpaceDE w:val="0"/>
        <w:autoSpaceDN w:val="0"/>
        <w:spacing w:before="238" w:after="0" w:line="271" w:lineRule="auto"/>
        <w:ind w:left="240" w:right="144"/>
        <w:rPr>
          <w:lang w:val="ru-RU"/>
        </w:rPr>
      </w:pPr>
      <w:proofErr w:type="gramStart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—  пон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имать</w:t>
      </w:r>
      <w:proofErr w:type="gramEnd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 и уметь показывать на примерах значение таких ценностей, как взаимопомощь, сострадание, милосердие, любовь, дружба, коллективизм, патриотизм, любовь к близким через бытовые традиции народов своего края.</w:t>
      </w:r>
    </w:p>
    <w:p w:rsidR="00FD1E86" w:rsidRPr="00E54DBD" w:rsidRDefault="0010629F">
      <w:pPr>
        <w:autoSpaceDE w:val="0"/>
        <w:autoSpaceDN w:val="0"/>
        <w:spacing w:before="178" w:after="0" w:line="230" w:lineRule="auto"/>
        <w:rPr>
          <w:lang w:val="ru-RU"/>
        </w:rPr>
      </w:pP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Тема 31. Культурная карта России (практическое 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занятие)</w:t>
      </w:r>
    </w:p>
    <w:p w:rsidR="00FD1E86" w:rsidRPr="00E54DBD" w:rsidRDefault="0010629F">
      <w:pPr>
        <w:autoSpaceDE w:val="0"/>
        <w:autoSpaceDN w:val="0"/>
        <w:spacing w:before="180" w:after="0" w:line="262" w:lineRule="auto"/>
        <w:ind w:left="240" w:right="576"/>
        <w:rPr>
          <w:lang w:val="ru-RU"/>
        </w:rPr>
      </w:pPr>
      <w:proofErr w:type="gramStart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—  Знать</w:t>
      </w:r>
      <w:proofErr w:type="gramEnd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 и уметь объяснить отличия культурной географии от физической и политической географии;</w:t>
      </w:r>
    </w:p>
    <w:p w:rsidR="00FD1E86" w:rsidRPr="00E54DBD" w:rsidRDefault="0010629F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proofErr w:type="gramStart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—  понимать</w:t>
      </w:r>
      <w:proofErr w:type="gramEnd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, что такое культурная карта народов России;</w:t>
      </w:r>
    </w:p>
    <w:p w:rsidR="00FD1E86" w:rsidRPr="00E54DBD" w:rsidRDefault="0010629F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proofErr w:type="gramStart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—  описывать</w:t>
      </w:r>
      <w:proofErr w:type="gramEnd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 отдельные области культурной карты в соответствии с их особенностями.</w:t>
      </w:r>
    </w:p>
    <w:p w:rsidR="00FD1E86" w:rsidRPr="00E54DBD" w:rsidRDefault="0010629F">
      <w:pPr>
        <w:autoSpaceDE w:val="0"/>
        <w:autoSpaceDN w:val="0"/>
        <w:spacing w:before="178" w:after="0" w:line="230" w:lineRule="auto"/>
        <w:rPr>
          <w:lang w:val="ru-RU"/>
        </w:rPr>
      </w:pP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Тема 32. 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Единство страны — залог будущего России</w:t>
      </w:r>
    </w:p>
    <w:p w:rsidR="00FD1E86" w:rsidRPr="00E54DBD" w:rsidRDefault="0010629F">
      <w:pPr>
        <w:autoSpaceDE w:val="0"/>
        <w:autoSpaceDN w:val="0"/>
        <w:spacing w:before="178" w:after="0" w:line="262" w:lineRule="auto"/>
        <w:ind w:left="240" w:right="288"/>
        <w:rPr>
          <w:lang w:val="ru-RU"/>
        </w:rPr>
      </w:pPr>
      <w:proofErr w:type="gramStart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—  Знать</w:t>
      </w:r>
      <w:proofErr w:type="gramEnd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</w:t>
      </w:r>
    </w:p>
    <w:p w:rsidR="00FD1E86" w:rsidRPr="00E54DBD" w:rsidRDefault="0010629F">
      <w:pPr>
        <w:autoSpaceDE w:val="0"/>
        <w:autoSpaceDN w:val="0"/>
        <w:spacing w:before="238" w:after="0" w:line="262" w:lineRule="auto"/>
        <w:ind w:left="240" w:right="720"/>
        <w:rPr>
          <w:lang w:val="ru-RU"/>
        </w:rPr>
      </w:pPr>
      <w:proofErr w:type="gramStart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—  понимать</w:t>
      </w:r>
      <w:proofErr w:type="gramEnd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 и доказывать важность и преимущества этог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о единства перед требованиями национального самоопределения отдельных этносов.</w:t>
      </w:r>
    </w:p>
    <w:p w:rsidR="00FD1E86" w:rsidRPr="00E54DBD" w:rsidRDefault="00FD1E86">
      <w:pPr>
        <w:rPr>
          <w:lang w:val="ru-RU"/>
        </w:rPr>
        <w:sectPr w:rsidR="00FD1E86" w:rsidRPr="00E54DBD">
          <w:pgSz w:w="11900" w:h="16840"/>
          <w:pgMar w:top="304" w:right="748" w:bottom="998" w:left="846" w:header="720" w:footer="720" w:gutter="0"/>
          <w:cols w:space="720" w:equalWidth="0">
            <w:col w:w="10306" w:space="0"/>
          </w:cols>
          <w:docGrid w:linePitch="360"/>
        </w:sectPr>
      </w:pPr>
    </w:p>
    <w:p w:rsidR="00FD1E86" w:rsidRPr="00E54DBD" w:rsidRDefault="00FD1E86">
      <w:pPr>
        <w:autoSpaceDE w:val="0"/>
        <w:autoSpaceDN w:val="0"/>
        <w:spacing w:after="64" w:line="220" w:lineRule="exact"/>
        <w:rPr>
          <w:lang w:val="ru-RU"/>
        </w:rPr>
      </w:pPr>
    </w:p>
    <w:p w:rsidR="00FD1E86" w:rsidRDefault="0010629F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762"/>
        <w:gridCol w:w="528"/>
        <w:gridCol w:w="1104"/>
        <w:gridCol w:w="1142"/>
        <w:gridCol w:w="864"/>
        <w:gridCol w:w="6040"/>
        <w:gridCol w:w="1080"/>
        <w:gridCol w:w="1514"/>
      </w:tblGrid>
      <w:tr w:rsidR="00FD1E86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2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Pr="00E54DBD" w:rsidRDefault="0010629F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E54DB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6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1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8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FD1E86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86" w:rsidRDefault="00FD1E86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86" w:rsidRDefault="00FD1E86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86" w:rsidRDefault="00FD1E86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86" w:rsidRDefault="00FD1E86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86" w:rsidRDefault="00FD1E86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86" w:rsidRDefault="00FD1E86"/>
        </w:tc>
      </w:tr>
      <w:tr w:rsidR="00FD1E86" w:rsidRPr="00E54DBD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Pr="00E54DBD" w:rsidRDefault="0010629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E54DB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Тематический блок 1. «Россия — наш общий </w:t>
            </w:r>
            <w:r w:rsidRPr="00E54DB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дом»</w:t>
            </w:r>
          </w:p>
        </w:tc>
      </w:tr>
      <w:tr w:rsidR="00FD1E86">
        <w:trPr>
          <w:trHeight w:hRule="exact" w:val="926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276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Pr="00E54DBD" w:rsidRDefault="0010629F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E54DB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Зачем изучать курс «Основы духовно-нравственной культуры народов </w:t>
            </w:r>
            <w:r w:rsidRPr="00E54DBD">
              <w:rPr>
                <w:lang w:val="ru-RU"/>
              </w:rPr>
              <w:br/>
            </w:r>
            <w:r w:rsidRPr="00E54DB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России»?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05.09.2022 07.09.2022</w:t>
            </w:r>
          </w:p>
        </w:tc>
        <w:tc>
          <w:tcPr>
            <w:tcW w:w="60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Pr="00E54DBD" w:rsidRDefault="0010629F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E54DB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формировать представление об особенностях курса «Основы духовно-нравственной культуры народов России»; </w:t>
            </w:r>
            <w:r w:rsidRPr="00E54DBD">
              <w:rPr>
                <w:lang w:val="ru-RU"/>
              </w:rPr>
              <w:br/>
            </w:r>
            <w:r w:rsidRPr="00E54DB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слушать и понимать объяснения учителя по теме урока; </w:t>
            </w:r>
            <w:r w:rsidRPr="00E54DBD">
              <w:rPr>
                <w:lang w:val="ru-RU"/>
              </w:rPr>
              <w:br/>
            </w:r>
            <w:r w:rsidRPr="00E54DB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вести самостоятельную работу с учебником;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1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http://gmir.ru/virtual/</w:t>
            </w:r>
          </w:p>
        </w:tc>
      </w:tr>
      <w:tr w:rsidR="00FD1E86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Наш дом — Россия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12.09.2022 14.09.2022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Pr="00E54DBD" w:rsidRDefault="0010629F">
            <w:pPr>
              <w:autoSpaceDE w:val="0"/>
              <w:autoSpaceDN w:val="0"/>
              <w:spacing w:before="76" w:after="0" w:line="250" w:lineRule="auto"/>
              <w:ind w:left="72" w:right="576"/>
              <w:rPr>
                <w:lang w:val="ru-RU"/>
              </w:rPr>
            </w:pPr>
            <w:r w:rsidRPr="00E54DB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слушать и понимать объяснения учителя по теме урока; </w:t>
            </w:r>
            <w:r w:rsidRPr="00E54DBD">
              <w:rPr>
                <w:lang w:val="ru-RU"/>
              </w:rPr>
              <w:br/>
            </w:r>
            <w:r w:rsidRPr="00E54DB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формировать представление о необходимости и важности межнационального и межрелигиозного сотрудничества, взаимодействия;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http://gmir.ru/virtual/</w:t>
            </w:r>
          </w:p>
        </w:tc>
      </w:tr>
      <w:tr w:rsidR="00FD1E86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Язык и история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19.09.2022 21.09.2022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Pr="00E54DBD" w:rsidRDefault="0010629F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E54DB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формировать представления о языке как носителе духовно-нравственных смыслов культуры; </w:t>
            </w:r>
            <w:r w:rsidRPr="00E54DBD">
              <w:rPr>
                <w:lang w:val="ru-RU"/>
              </w:rPr>
              <w:br/>
            </w:r>
            <w:r w:rsidRPr="00E54DB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особенности коммуникативной роли языка; </w:t>
            </w:r>
            <w:r w:rsidRPr="00E54DBD">
              <w:rPr>
                <w:lang w:val="ru-RU"/>
              </w:rPr>
              <w:br/>
            </w:r>
            <w:r w:rsidRPr="00E54DB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и анализировать выступления одноклассников, отбирать и сравнивать учебный материал по нескольким источникам;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http://gmir.ru/virtual/</w:t>
            </w:r>
          </w:p>
        </w:tc>
      </w:tr>
      <w:tr w:rsidR="00FD1E86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Pr="00E54DBD" w:rsidRDefault="0010629F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E54DB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Русский язык — язык общения и язык возможностей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26.09.2022 28.09.2022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Pr="00E54DBD" w:rsidRDefault="0010629F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E54DB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формировать представление о русском языке как языке межнационального общения; слушать объяснения учителя, стараясь выделить главное; </w:t>
            </w:r>
            <w:r w:rsidRPr="00E54DBD">
              <w:rPr>
                <w:lang w:val="ru-RU"/>
              </w:rPr>
              <w:br/>
            </w:r>
            <w:r w:rsidRPr="00E54DB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 наблюдаемые в практике изучения языка явления;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;;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http://gmir.ru/virtual/</w:t>
            </w:r>
          </w:p>
        </w:tc>
      </w:tr>
      <w:tr w:rsidR="00FD1E86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Истоки родной культуры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03.10.2022 05.10.2022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Pr="00E54DBD" w:rsidRDefault="0010629F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E54DB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формировать представление о том, что такое культура, об общих чертах </w:t>
            </w:r>
            <w:proofErr w:type="gramStart"/>
            <w:r w:rsidRPr="00E54DB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  культуре</w:t>
            </w:r>
            <w:proofErr w:type="gramEnd"/>
            <w:r w:rsidRPr="00E54DB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разных народов; </w:t>
            </w:r>
            <w:r w:rsidRPr="00E54DBD">
              <w:rPr>
                <w:lang w:val="ru-RU"/>
              </w:rPr>
              <w:br/>
            </w:r>
            <w:r w:rsidRPr="00E54DB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слушать и понимать объяснения учителя по теме урока; </w:t>
            </w:r>
            <w:r w:rsidRPr="00E54DBD">
              <w:rPr>
                <w:lang w:val="ru-RU"/>
              </w:rPr>
              <w:br/>
            </w:r>
            <w:r w:rsidRPr="00E54DB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выполнять задания на понимание и разграничение понятий по теме;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6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а;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http://gmir.ru/virtual/</w:t>
            </w:r>
          </w:p>
        </w:tc>
      </w:tr>
      <w:tr w:rsidR="00FD1E86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1.6.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Материальная культура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10.10.2022 12.10.2022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Pr="00E54DBD" w:rsidRDefault="0010629F">
            <w:pPr>
              <w:autoSpaceDE w:val="0"/>
              <w:autoSpaceDN w:val="0"/>
              <w:spacing w:before="76" w:after="0" w:line="250" w:lineRule="auto"/>
              <w:ind w:left="72" w:right="720"/>
              <w:rPr>
                <w:lang w:val="ru-RU"/>
              </w:rPr>
            </w:pPr>
            <w:r w:rsidRPr="00E54DB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формировать представление о традиционных укладах жизни разных народов; слушать и анализировать выступления одноклассников; </w:t>
            </w:r>
            <w:r w:rsidRPr="00E54DBD">
              <w:rPr>
                <w:lang w:val="ru-RU"/>
              </w:rPr>
              <w:br/>
            </w:r>
            <w:r w:rsidRPr="00E54DB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работать с учебником, анализировать проблемные </w:t>
            </w:r>
            <w:r w:rsidRPr="00E54DB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ситуации;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6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работа;;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http://gmir.ru/virtual/</w:t>
            </w:r>
          </w:p>
        </w:tc>
      </w:tr>
      <w:tr w:rsidR="00FD1E86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1.7.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Духовная культура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17.10.2022 19.10.2022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Pr="00E54DBD" w:rsidRDefault="0010629F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E54DB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формировать представление о духовной культуре разных народов; </w:t>
            </w:r>
            <w:r w:rsidRPr="00E54DBD">
              <w:rPr>
                <w:lang w:val="ru-RU"/>
              </w:rPr>
              <w:br/>
            </w:r>
            <w:r w:rsidRPr="00E54DB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понимать взаимосвязь между проявлениями материальной и духовной культуры; выполнять задания на понимание и разграничение понятий по теме;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http://gmir.ru/virtual/</w:t>
            </w:r>
          </w:p>
        </w:tc>
      </w:tr>
      <w:tr w:rsidR="00FD1E86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1.8.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Культура и религия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24.10.2022 26.10.2022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Pr="00E54DBD" w:rsidRDefault="0010629F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E54DB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формировать представление о понятии «религия», понимать и уметь объяснять, в чём заключается связь культуры и религии; </w:t>
            </w:r>
            <w:r w:rsidRPr="00E54DBD">
              <w:rPr>
                <w:lang w:val="ru-RU"/>
              </w:rPr>
              <w:br/>
            </w:r>
            <w:r w:rsidRPr="00E54DB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объяснения учителя, работать с научно-популярной литературой по теме;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http://gmir.ru/virtual/</w:t>
            </w:r>
          </w:p>
        </w:tc>
      </w:tr>
      <w:tr w:rsidR="00FD1E86">
        <w:trPr>
          <w:trHeight w:hRule="exact" w:val="10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1.9.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Культура и образование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07.11.2022 09.11.2022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Pr="00E54DBD" w:rsidRDefault="0010629F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E54DB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смысл понятия «образование», уметь объяснять важность и необходимость образования для общества; </w:t>
            </w:r>
            <w:r w:rsidRPr="00E54DBD">
              <w:rPr>
                <w:lang w:val="ru-RU"/>
              </w:rPr>
              <w:br/>
            </w:r>
            <w:r w:rsidRPr="00E54DB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объяснения учителя, отбирать и сравнивать учебные материалы по теме;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6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http://gmir.ru/virtual/</w:t>
            </w:r>
          </w:p>
        </w:tc>
      </w:tr>
    </w:tbl>
    <w:p w:rsidR="00FD1E86" w:rsidRDefault="00FD1E86">
      <w:pPr>
        <w:autoSpaceDE w:val="0"/>
        <w:autoSpaceDN w:val="0"/>
        <w:spacing w:after="0" w:line="14" w:lineRule="exact"/>
      </w:pPr>
    </w:p>
    <w:p w:rsidR="00FD1E86" w:rsidRDefault="00FD1E86">
      <w:pPr>
        <w:sectPr w:rsidR="00FD1E86">
          <w:pgSz w:w="16840" w:h="11900"/>
          <w:pgMar w:top="282" w:right="640" w:bottom="53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D1E86" w:rsidRDefault="00FD1E8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762"/>
        <w:gridCol w:w="528"/>
        <w:gridCol w:w="1104"/>
        <w:gridCol w:w="1142"/>
        <w:gridCol w:w="864"/>
        <w:gridCol w:w="6040"/>
        <w:gridCol w:w="1080"/>
        <w:gridCol w:w="1514"/>
      </w:tblGrid>
      <w:tr w:rsidR="00FD1E86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1.10.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Pr="00E54DBD" w:rsidRDefault="0010629F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E54DB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Многообразие культур России (</w:t>
            </w:r>
            <w:r w:rsidRPr="00E54DBD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практическое занятие</w:t>
            </w:r>
            <w:r w:rsidRPr="00E54DB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14.11.2022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16.11.2022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Pr="00E54DBD" w:rsidRDefault="0010629F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E54DB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отбирать материал по нескольким источникам, готовить доклады, работать с научно-популярной литературой; </w:t>
            </w:r>
            <w:r w:rsidRPr="00E54DBD">
              <w:rPr>
                <w:lang w:val="ru-RU"/>
              </w:rPr>
              <w:br/>
            </w:r>
            <w:r w:rsidRPr="00E54DB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выступления одноклассников;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http://gmir.ru/virtual/</w:t>
            </w:r>
          </w:p>
        </w:tc>
      </w:tr>
      <w:tr w:rsidR="00FD1E86" w:rsidRPr="00E54DBD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Pr="00E54DBD" w:rsidRDefault="0010629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E54DB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Тематический блок 2. «Семья и духовно-нравственные </w:t>
            </w:r>
            <w:r w:rsidRPr="00E54DB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ценности»</w:t>
            </w:r>
          </w:p>
        </w:tc>
      </w:tr>
      <w:tr w:rsidR="00FD1E86">
        <w:trPr>
          <w:trHeight w:hRule="exact" w:val="9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Семья  — хранитель духовных ценностей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21.11.2022 23.11.2022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Pr="00E54DBD" w:rsidRDefault="0010629F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E54DB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понимать, что такое семья, формировать представление о взаимосвязях между типом культуры и особенностями семейного уклада у разных народов; </w:t>
            </w:r>
            <w:r w:rsidRPr="00E54DBD">
              <w:rPr>
                <w:lang w:val="ru-RU"/>
              </w:rPr>
              <w:br/>
            </w:r>
            <w:r w:rsidRPr="00E54DB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значение термина </w:t>
            </w:r>
            <w:r w:rsidRPr="00E54DB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«поколение»;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http://gmir.ru/virtual/</w:t>
            </w:r>
          </w:p>
        </w:tc>
      </w:tr>
      <w:tr w:rsidR="00FD1E86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Родина начинается с семьи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28.11.2022 30.11.2022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Pr="00E54DBD" w:rsidRDefault="0010629F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E54DB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понимать и объяснять, как и почему история каждой семьи тесно связана с историей страны, народа;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http://gmir.ru/virtual/</w:t>
            </w:r>
          </w:p>
        </w:tc>
      </w:tr>
      <w:tr w:rsidR="00FD1E86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Pr="00E54DBD" w:rsidRDefault="0010629F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E54DB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Традиции семейного воспитания 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05.12.2022 07.12.2022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Pr="00E54DBD" w:rsidRDefault="0010629F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E54DB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объяснять, что такое традиция, уметь рассказывать о традициях своей семьи, семейных традициях своего народа и других народов России; </w:t>
            </w:r>
            <w:r w:rsidRPr="00E54DBD">
              <w:rPr>
                <w:lang w:val="ru-RU"/>
              </w:rPr>
              <w:br/>
            </w:r>
            <w:r w:rsidRPr="00E54DB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уметь объяснять и разграничивать основные </w:t>
            </w:r>
            <w:r w:rsidRPr="00E54DB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понятия по теме;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http://gmir.ru/virtual/</w:t>
            </w:r>
          </w:p>
        </w:tc>
      </w:tr>
      <w:tr w:rsidR="00FD1E86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Pr="00E54DBD" w:rsidRDefault="0010629F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E54DB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Образ семьи в культуре народов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12.12.2022 14.12.2022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Pr="00E54DBD" w:rsidRDefault="0010629F">
            <w:pPr>
              <w:autoSpaceDE w:val="0"/>
              <w:autoSpaceDN w:val="0"/>
              <w:spacing w:before="76" w:after="0" w:line="245" w:lineRule="auto"/>
              <w:ind w:left="72" w:right="1296"/>
              <w:rPr>
                <w:lang w:val="ru-RU"/>
              </w:rPr>
            </w:pPr>
            <w:r w:rsidRPr="00E54DB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знать основные фольклорные сюжеты о семье, семейных ценностях; знать и понимать морально-нравственное значение семьи;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http://gmir.ru/virtual/</w:t>
            </w:r>
          </w:p>
        </w:tc>
      </w:tr>
      <w:tr w:rsidR="00FD1E86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Труд в истории семьи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19.12.2022 21.12.2022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Pr="00E54DBD" w:rsidRDefault="0010629F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E54DB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понимать, что такое «семейный труд», сознавать и характеризовать важного общего семейного труда для укрепления целостности семьи;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http://gmir.ru/virtual/</w:t>
            </w:r>
          </w:p>
        </w:tc>
      </w:tr>
      <w:tr w:rsidR="00FD1E86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Pr="00E54DBD" w:rsidRDefault="0010629F">
            <w:pPr>
              <w:autoSpaceDE w:val="0"/>
              <w:autoSpaceDN w:val="0"/>
              <w:spacing w:before="78" w:after="0" w:line="245" w:lineRule="auto"/>
              <w:ind w:left="72" w:right="864"/>
              <w:rPr>
                <w:lang w:val="ru-RU"/>
              </w:rPr>
            </w:pPr>
            <w:r w:rsidRPr="00E54DB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Семья в современном мире (</w:t>
            </w:r>
            <w:r w:rsidRPr="00E54DBD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практическое занятие</w:t>
            </w:r>
            <w:r w:rsidRPr="00E54DB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26.12.2022 28.12.2022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Pr="00E54DBD" w:rsidRDefault="0010629F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E54DB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понимать, почему важно изучать и хранить историю своей семьи, передавать её следующим поколениям;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http://gmir.ru/virtual/</w:t>
            </w:r>
          </w:p>
        </w:tc>
      </w:tr>
      <w:tr w:rsidR="00FD1E86" w:rsidRPr="00E54DBD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Pr="00E54DBD" w:rsidRDefault="0010629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E54DB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Тематический</w:t>
            </w:r>
            <w:r w:rsidRPr="00E54DB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блок 3. «Духовно-нравственное богатство личности»</w:t>
            </w:r>
          </w:p>
        </w:tc>
      </w:tr>
      <w:tr w:rsidR="00FD1E86">
        <w:trPr>
          <w:trHeight w:hRule="exact" w:val="5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Личность  — общество  — культура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09.01.2023 11.01.2023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Pr="00E54DBD" w:rsidRDefault="0010629F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E54DB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знать, что такое гуманизм, понимать, что делает человека человеком и какие проявления людей можно назвать гуманными;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http://gmir.ru/virtual/</w:t>
            </w:r>
          </w:p>
        </w:tc>
      </w:tr>
      <w:tr w:rsidR="00FD1E86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Pr="00E54DBD" w:rsidRDefault="0010629F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E54DB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Духовный мир человека. Человек —творец культуры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16.01.2023 18.01.2023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Pr="00E54DBD" w:rsidRDefault="0010629F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E54DB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понимать и объяснять значение слова «человек» в контексте духовно- нравственной культуры;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http://gmir.ru/virtual/</w:t>
            </w:r>
          </w:p>
        </w:tc>
      </w:tr>
      <w:tr w:rsidR="00FD1E86">
        <w:trPr>
          <w:trHeight w:hRule="exact" w:val="112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Pr="00E54DBD" w:rsidRDefault="0010629F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E54DB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Личность и духовно-нравственные ценности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23.01.2023 25.01.2023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Pr="00E54DBD" w:rsidRDefault="0010629F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E54DB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понимать и объяснять, что такое мораль и нравственность, любовь к близким; показывать на примерах важность таких ценностей как взаимопомощь, сострадание, милосердие, любовь, дружба и др.;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6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http://gmir.ru/virtual/</w:t>
            </w:r>
          </w:p>
        </w:tc>
      </w:tr>
      <w:tr w:rsidR="00FD1E86" w:rsidRPr="00E54DBD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Pr="00E54DBD" w:rsidRDefault="0010629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E54DB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Тематический блок 4. «Культурное единство России»</w:t>
            </w:r>
          </w:p>
        </w:tc>
      </w:tr>
      <w:tr w:rsidR="00FD1E86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Pr="00E54DBD" w:rsidRDefault="0010629F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E54DB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Историческая память как духовно-нравственная ценность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30.01.2023 01.02.2023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Pr="00E54DBD" w:rsidRDefault="0010629F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E54DB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 смысл термина «история», понимать важность изучения истории; понимать и объяснять, что такое историческая память, как история каждой семьи связана с историей страны;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http://gmir.ru/virtual/</w:t>
            </w:r>
          </w:p>
        </w:tc>
      </w:tr>
      <w:tr w:rsidR="00FD1E86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Литература как язык культуры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06.02.2023 08.02.2023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Pr="00E54DBD" w:rsidRDefault="0010629F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E54DB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особенности литературы, её отличия от других видов художественного творчества; </w:t>
            </w:r>
            <w:r w:rsidRPr="00E54DBD">
              <w:rPr>
                <w:lang w:val="ru-RU"/>
              </w:rPr>
              <w:br/>
            </w:r>
            <w:r w:rsidRPr="00E54DB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 средства выражения духовного мира человека, его морали и нравственности в произведениях литературы;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http://gmir.ru/virtu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al/</w:t>
            </w:r>
          </w:p>
        </w:tc>
      </w:tr>
      <w:tr w:rsidR="00FD1E86">
        <w:trPr>
          <w:trHeight w:hRule="exact" w:val="71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Взаимовлияние культур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13.02.2023 15.02.2023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Pr="00E54DBD" w:rsidRDefault="0010629F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E54DB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иметь представление о значении терминов «взаимодействие культур», «культурный обмен»; </w:t>
            </w:r>
            <w:r w:rsidRPr="00E54DBD">
              <w:rPr>
                <w:lang w:val="ru-RU"/>
              </w:rPr>
              <w:br/>
            </w:r>
            <w:r w:rsidRPr="00E54DB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понимать и объяснять важность сохранения культурного наследия;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http://gmir.ru/virtual/</w:t>
            </w:r>
          </w:p>
        </w:tc>
      </w:tr>
    </w:tbl>
    <w:p w:rsidR="00FD1E86" w:rsidRDefault="00FD1E86">
      <w:pPr>
        <w:autoSpaceDE w:val="0"/>
        <w:autoSpaceDN w:val="0"/>
        <w:spacing w:after="0" w:line="14" w:lineRule="exact"/>
      </w:pPr>
    </w:p>
    <w:p w:rsidR="00FD1E86" w:rsidRDefault="00FD1E86">
      <w:pPr>
        <w:sectPr w:rsidR="00FD1E86">
          <w:pgSz w:w="16840" w:h="11900"/>
          <w:pgMar w:top="284" w:right="640" w:bottom="57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D1E86" w:rsidRDefault="00FD1E8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762"/>
        <w:gridCol w:w="528"/>
        <w:gridCol w:w="1104"/>
        <w:gridCol w:w="1142"/>
        <w:gridCol w:w="864"/>
        <w:gridCol w:w="6040"/>
        <w:gridCol w:w="1080"/>
        <w:gridCol w:w="1514"/>
      </w:tblGrid>
      <w:tr w:rsidR="00FD1E86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Pr="00E54DBD" w:rsidRDefault="0010629F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E54DB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Духовно-нравственные ценности российского народа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20.02.2023 08.03.2023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Pr="00E54DBD" w:rsidRDefault="0010629F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 w:rsidRPr="00E54DB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уметь объяснять значение основных понятий, отражающих духовно-нравственные ценности; </w:t>
            </w:r>
            <w:r w:rsidRPr="00E54DBD">
              <w:rPr>
                <w:lang w:val="ru-RU"/>
              </w:rPr>
              <w:br/>
            </w:r>
            <w:r w:rsidRPr="00E54DB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осознавать их и защищать в качестве базовых общегражданских ценностей российского общества;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http://gmir.ru/virtual/</w:t>
            </w:r>
          </w:p>
        </w:tc>
      </w:tr>
      <w:tr w:rsidR="00FD1E86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8" w:after="0" w:line="245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Регионы России: культурное многообразие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13.03.2023 15.03.2023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Pr="00E54DBD" w:rsidRDefault="0010629F">
            <w:pPr>
              <w:autoSpaceDE w:val="0"/>
              <w:autoSpaceDN w:val="0"/>
              <w:spacing w:before="78" w:after="0" w:line="247" w:lineRule="auto"/>
              <w:ind w:left="72" w:right="864"/>
              <w:rPr>
                <w:lang w:val="ru-RU"/>
              </w:rPr>
            </w:pPr>
            <w:r w:rsidRPr="00E54DB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принципы федеративного устройства России, объяснять </w:t>
            </w:r>
            <w:proofErr w:type="spellStart"/>
            <w:proofErr w:type="gramStart"/>
            <w:r w:rsidRPr="00E54DB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понятие«</w:t>
            </w:r>
            <w:proofErr w:type="gramEnd"/>
            <w:r w:rsidRPr="00E54DB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полиэтничность</w:t>
            </w:r>
            <w:proofErr w:type="spellEnd"/>
            <w:r w:rsidRPr="00E54DB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»; </w:t>
            </w:r>
            <w:r w:rsidRPr="00E54DBD">
              <w:rPr>
                <w:lang w:val="ru-RU"/>
              </w:rPr>
              <w:br/>
            </w:r>
            <w:r w:rsidRPr="00E54DB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понимать ценность многообразия культурных укладов народов России;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http://gmir.ru/virtual/</w:t>
            </w:r>
          </w:p>
        </w:tc>
      </w:tr>
      <w:tr w:rsidR="00FD1E86">
        <w:trPr>
          <w:trHeight w:hRule="exact" w:val="540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4.6.</w:t>
            </w:r>
          </w:p>
        </w:tc>
        <w:tc>
          <w:tcPr>
            <w:tcW w:w="276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Pr="00E54DBD" w:rsidRDefault="0010629F">
            <w:pPr>
              <w:autoSpaceDE w:val="0"/>
              <w:autoSpaceDN w:val="0"/>
              <w:spacing w:before="74" w:after="0" w:line="230" w:lineRule="auto"/>
              <w:jc w:val="center"/>
              <w:rPr>
                <w:lang w:val="ru-RU"/>
              </w:rPr>
            </w:pPr>
            <w:r w:rsidRPr="00E54DB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Праздники в культуре народов России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4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27.03.2023 29.03.2023</w:t>
            </w:r>
          </w:p>
        </w:tc>
        <w:tc>
          <w:tcPr>
            <w:tcW w:w="60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Pr="00E54DBD" w:rsidRDefault="0010629F">
            <w:pPr>
              <w:autoSpaceDE w:val="0"/>
              <w:autoSpaceDN w:val="0"/>
              <w:spacing w:before="74" w:after="0" w:line="245" w:lineRule="auto"/>
              <w:ind w:left="72" w:right="720"/>
              <w:rPr>
                <w:lang w:val="ru-RU"/>
              </w:rPr>
            </w:pPr>
            <w:r w:rsidRPr="00E54DB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объяснять, что такое «народный праздник»; </w:t>
            </w:r>
            <w:r w:rsidRPr="00E54DBD">
              <w:rPr>
                <w:lang w:val="ru-RU"/>
              </w:rPr>
              <w:br/>
            </w:r>
            <w:r w:rsidRPr="00E54DB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уметь рассказывать о праздничных традициях разных народов и своей семьи;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4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1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http://gmir.ru/virtual/</w:t>
            </w:r>
          </w:p>
        </w:tc>
      </w:tr>
      <w:tr w:rsidR="00FD1E86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4.7.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Pr="00E54DBD" w:rsidRDefault="0010629F">
            <w:pPr>
              <w:autoSpaceDE w:val="0"/>
              <w:autoSpaceDN w:val="0"/>
              <w:spacing w:before="76" w:after="0" w:line="233" w:lineRule="auto"/>
              <w:jc w:val="center"/>
              <w:rPr>
                <w:lang w:val="ru-RU"/>
              </w:rPr>
            </w:pPr>
            <w:r w:rsidRPr="00E54DB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Памятники в культуре народов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03.04.2023 05.04.2023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Pr="00E54DBD" w:rsidRDefault="0010629F">
            <w:pPr>
              <w:autoSpaceDE w:val="0"/>
              <w:autoSpaceDN w:val="0"/>
              <w:spacing w:before="76" w:after="0" w:line="245" w:lineRule="auto"/>
              <w:ind w:left="72" w:right="1584"/>
              <w:rPr>
                <w:lang w:val="ru-RU"/>
              </w:rPr>
            </w:pPr>
            <w:r w:rsidRPr="00E54DB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устанавливать связь между историей памятника и историей края; характеризовать памятники истории и культуры;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http://gmir.ru/virtual/</w:t>
            </w:r>
          </w:p>
        </w:tc>
      </w:tr>
      <w:tr w:rsidR="00FD1E86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4.8.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Музыкальная культура народов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10.04.2023 12.04.2023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Pr="00E54DBD" w:rsidRDefault="0010629F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E54DB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особенности музыки как вида искусства; </w:t>
            </w:r>
            <w:r w:rsidRPr="00E54DBD">
              <w:rPr>
                <w:lang w:val="ru-RU"/>
              </w:rPr>
              <w:br/>
            </w:r>
            <w:r w:rsidRPr="00E54DB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знать и называть основные темы музыкального творчества народов России, понимать, как история народа отражается в его музыке;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http://gmir.ru/virtual/</w:t>
            </w:r>
          </w:p>
        </w:tc>
      </w:tr>
      <w:tr w:rsidR="00FD1E86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4.9.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Изобразительное искусство народов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17.04.2023 19.04.2023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Pr="00E54DBD" w:rsidRDefault="0010629F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 w:rsidRPr="00E54DB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объяснять особенности изобразительного искусства как вида </w:t>
            </w:r>
            <w:r w:rsidRPr="00E54DBD">
              <w:rPr>
                <w:lang w:val="ru-RU"/>
              </w:rPr>
              <w:br/>
            </w:r>
            <w:r w:rsidRPr="00E54DB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художественного творчества; </w:t>
            </w:r>
            <w:r w:rsidRPr="00E54DBD">
              <w:rPr>
                <w:lang w:val="ru-RU"/>
              </w:rPr>
              <w:br/>
            </w:r>
            <w:r w:rsidRPr="00E54DB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понимать и обосновывать важность искусства как формы трансляции культурных ценностей;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http://gmir.ru/virtual/</w:t>
            </w:r>
          </w:p>
        </w:tc>
      </w:tr>
      <w:tr w:rsidR="00FD1E86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4.10.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Pr="00E54DBD" w:rsidRDefault="0010629F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E54DB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Фольклор и литература народов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24.04.2023 26.04.2023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Pr="00E54DBD" w:rsidRDefault="0010629F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E54DB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E54DBD">
              <w:rPr>
                <w:lang w:val="ru-RU"/>
              </w:rPr>
              <w:br/>
            </w:r>
            <w:r w:rsidRPr="00E54DB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понимать, что такое национальная литература; </w:t>
            </w:r>
            <w:r w:rsidRPr="00E54DBD">
              <w:rPr>
                <w:lang w:val="ru-RU"/>
              </w:rPr>
              <w:br/>
            </w:r>
            <w:r w:rsidRPr="00E54DB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 и показывать на примерах, как произведения фольклора отражают историю народа, его духовно-нравственные ценности;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http://gmir.ru/virtual/</w:t>
            </w:r>
          </w:p>
        </w:tc>
      </w:tr>
      <w:tr w:rsidR="00FD1E86">
        <w:trPr>
          <w:trHeight w:hRule="exact" w:val="732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4.11.</w:t>
            </w:r>
          </w:p>
        </w:tc>
        <w:tc>
          <w:tcPr>
            <w:tcW w:w="276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Pr="00E54DBD" w:rsidRDefault="0010629F">
            <w:pPr>
              <w:autoSpaceDE w:val="0"/>
              <w:autoSpaceDN w:val="0"/>
              <w:spacing w:before="74" w:after="0" w:line="250" w:lineRule="auto"/>
              <w:ind w:left="72" w:right="288"/>
              <w:rPr>
                <w:lang w:val="ru-RU"/>
              </w:rPr>
            </w:pPr>
            <w:r w:rsidRPr="00E54DB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Бытовые традиции народов России: пища, одежда, дом (</w:t>
            </w:r>
            <w:r w:rsidRPr="00E54DBD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практическое занятие</w:t>
            </w:r>
            <w:r w:rsidRPr="00E54DB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4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08.05.2023 10.05.2023</w:t>
            </w:r>
          </w:p>
        </w:tc>
        <w:tc>
          <w:tcPr>
            <w:tcW w:w="60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Pr="00E54DBD" w:rsidRDefault="0010629F">
            <w:pPr>
              <w:autoSpaceDE w:val="0"/>
              <w:autoSpaceDN w:val="0"/>
              <w:spacing w:before="74" w:after="0" w:line="250" w:lineRule="auto"/>
              <w:ind w:left="72"/>
              <w:rPr>
                <w:lang w:val="ru-RU"/>
              </w:rPr>
            </w:pPr>
            <w:r w:rsidRPr="00E54DB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отбирать и сравнивать учебный материал по нескольким источникам, решать текстовые задачи, слушать и анализировать выступления одноклассников, работать с научно-популярной литературой;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4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1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http://gmir.ru/virtual/</w:t>
            </w:r>
          </w:p>
        </w:tc>
      </w:tr>
      <w:tr w:rsidR="00FD1E86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4.12.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Pr="00E54DBD" w:rsidRDefault="0010629F">
            <w:pPr>
              <w:autoSpaceDE w:val="0"/>
              <w:autoSpaceDN w:val="0"/>
              <w:spacing w:before="76" w:after="0" w:line="245" w:lineRule="auto"/>
              <w:ind w:right="864"/>
              <w:jc w:val="center"/>
              <w:rPr>
                <w:lang w:val="ru-RU"/>
              </w:rPr>
            </w:pPr>
            <w:r w:rsidRPr="00E54DB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Культурная карта России (</w:t>
            </w:r>
            <w:r w:rsidRPr="00E54DBD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практическое занятие</w:t>
            </w:r>
            <w:r w:rsidRPr="00E54DB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15.05.2023 17.05.2023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Pr="00E54DBD" w:rsidRDefault="0010629F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E54DB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отбирать и сравнивать несколько источников, решать текстовые задачи, слушать и анализировать выступления одноклассников, работать с научно-популярной литературой;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http://gmir.ru/virtual/</w:t>
            </w:r>
          </w:p>
        </w:tc>
      </w:tr>
      <w:tr w:rsidR="00FD1E86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4.13.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Pr="00E54DBD" w:rsidRDefault="0010629F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E54DB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Единство </w:t>
            </w:r>
            <w:proofErr w:type="gramStart"/>
            <w:r w:rsidRPr="00E54DB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страны  —</w:t>
            </w:r>
            <w:proofErr w:type="gramEnd"/>
            <w:r w:rsidRPr="00E54DB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залог будущего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22.05.2023 24.05.2023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Pr="00E54DBD" w:rsidRDefault="0010629F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E54DB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понимать и объяснять значение общих элементов и черт в культуре разных народов России для обоснования её культурного, экономического единства;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http://gmir.ru/virtual/</w:t>
            </w:r>
          </w:p>
        </w:tc>
      </w:tr>
      <w:tr w:rsidR="00FD1E86">
        <w:trPr>
          <w:trHeight w:hRule="exact" w:val="520"/>
        </w:trPr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Pr="00E54DBD" w:rsidRDefault="0010629F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E54DB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FD1E86"/>
        </w:tc>
      </w:tr>
    </w:tbl>
    <w:p w:rsidR="00FD1E86" w:rsidRDefault="00FD1E86">
      <w:pPr>
        <w:autoSpaceDE w:val="0"/>
        <w:autoSpaceDN w:val="0"/>
        <w:spacing w:after="0" w:line="14" w:lineRule="exact"/>
      </w:pPr>
    </w:p>
    <w:p w:rsidR="00FD1E86" w:rsidRDefault="00FD1E86">
      <w:pPr>
        <w:sectPr w:rsidR="00FD1E86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D1E86" w:rsidRDefault="00FD1E86">
      <w:pPr>
        <w:autoSpaceDE w:val="0"/>
        <w:autoSpaceDN w:val="0"/>
        <w:spacing w:after="78" w:line="220" w:lineRule="exact"/>
      </w:pPr>
    </w:p>
    <w:p w:rsidR="00FD1E86" w:rsidRDefault="0010629F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FD1E86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Тема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FD1E86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86" w:rsidRDefault="00FD1E86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86" w:rsidRDefault="00FD1E86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86" w:rsidRDefault="00FD1E86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86" w:rsidRDefault="00FD1E86"/>
        </w:tc>
      </w:tr>
      <w:tr w:rsidR="00FD1E86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Pr="00E54DBD" w:rsidRDefault="0010629F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E54D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Зачем изучать курс "Основы духовно​нравственной </w:t>
            </w:r>
            <w:r w:rsidRPr="00E54DBD">
              <w:rPr>
                <w:lang w:val="ru-RU"/>
              </w:rPr>
              <w:br/>
            </w:r>
            <w:r w:rsidRPr="00E54D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культуры народов России"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D1E86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Наш дом - Россия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D1E8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Язык и история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D1E8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Pr="00E54DBD" w:rsidRDefault="0010629F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E54D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Русский язык - язык общения и язык возможностей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D1E8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Истоки родной культуры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D1E8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Материальная культура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FD1E8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Духовная культура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FD1E8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Культура и религия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D1E8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Культура и образование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D1E86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Pr="00E54DBD" w:rsidRDefault="0010629F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E54D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E54D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"Многообразие культур </w:t>
            </w:r>
            <w:r w:rsidRPr="00E54DBD">
              <w:rPr>
                <w:lang w:val="ru-RU"/>
              </w:rPr>
              <w:br/>
            </w:r>
            <w:r w:rsidRPr="00E54D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России"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14.11.2022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  <w:tr w:rsidR="00FD1E8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Семья - хранитель духовных ценностей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D1E8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Родина начинается с семьи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FD1E8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Pr="00E54DBD" w:rsidRDefault="0010629F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E54D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Традиции семейного воспитания в </w:t>
            </w:r>
            <w:r w:rsidRPr="00E54D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России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D1E8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Pr="00E54DBD" w:rsidRDefault="0010629F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E54D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Образ семьи в культуре народов России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12.12.2022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  <w:tr w:rsidR="00FD1E86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Труд в истории семьи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FD1E86" w:rsidRDefault="00FD1E86">
      <w:pPr>
        <w:autoSpaceDE w:val="0"/>
        <w:autoSpaceDN w:val="0"/>
        <w:spacing w:after="0" w:line="14" w:lineRule="exact"/>
      </w:pPr>
    </w:p>
    <w:p w:rsidR="00FD1E86" w:rsidRDefault="00FD1E86">
      <w:pPr>
        <w:sectPr w:rsidR="00FD1E86">
          <w:pgSz w:w="11900" w:h="16840"/>
          <w:pgMar w:top="298" w:right="650" w:bottom="61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D1E86" w:rsidRDefault="00FD1E8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FD1E8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Pr="00E54DBD" w:rsidRDefault="0010629F">
            <w:pPr>
              <w:autoSpaceDE w:val="0"/>
              <w:autoSpaceDN w:val="0"/>
              <w:spacing w:before="98" w:after="0" w:line="262" w:lineRule="auto"/>
              <w:jc w:val="center"/>
              <w:rPr>
                <w:lang w:val="ru-RU"/>
              </w:rPr>
            </w:pPr>
            <w:r w:rsidRPr="00E54D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 по теме "Семья в современном мире"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FD1E8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Личность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- общество -культура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D1E8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Pr="00E54DBD" w:rsidRDefault="0010629F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E54D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Духовный мир человека. Человек - творец культуры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FD1E86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Pr="00E54DBD" w:rsidRDefault="0010629F">
            <w:pPr>
              <w:autoSpaceDE w:val="0"/>
              <w:autoSpaceDN w:val="0"/>
              <w:spacing w:before="90" w:after="0" w:line="264" w:lineRule="auto"/>
              <w:ind w:left="72" w:right="576"/>
              <w:rPr>
                <w:lang w:val="ru-RU"/>
              </w:rPr>
            </w:pPr>
            <w:r w:rsidRPr="00E54D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Личность и духовно​</w:t>
            </w:r>
            <w:r w:rsidRPr="00E54DBD">
              <w:rPr>
                <w:rFonts w:ascii="DejaVu Serif" w:eastAsia="DejaVu Serif" w:hAnsi="DejaVu Serif"/>
                <w:color w:val="000000"/>
                <w:sz w:val="24"/>
                <w:lang w:val="ru-RU"/>
              </w:rPr>
              <w:t>‐</w:t>
            </w:r>
            <w:r w:rsidRPr="00E54DBD">
              <w:rPr>
                <w:lang w:val="ru-RU"/>
              </w:rPr>
              <w:br/>
            </w:r>
            <w:r w:rsidRPr="00E54D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нравственные ценности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D1E86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Pr="00E54DBD" w:rsidRDefault="0010629F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E54D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Историческая память как </w:t>
            </w:r>
            <w:r w:rsidRPr="00E54D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духовно-нравственная </w:t>
            </w:r>
            <w:r w:rsidRPr="00E54DBD">
              <w:rPr>
                <w:lang w:val="ru-RU"/>
              </w:rPr>
              <w:br/>
            </w:r>
            <w:r w:rsidRPr="00E54D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ценность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D1E8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62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Литература как язык культуры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D1E8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Взаимовлияние культур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D1E8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Pr="00E54DBD" w:rsidRDefault="0010629F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E54D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Духовно-нравственные </w:t>
            </w:r>
            <w:r w:rsidRPr="00E54DBD">
              <w:rPr>
                <w:lang w:val="ru-RU"/>
              </w:rPr>
              <w:br/>
            </w:r>
            <w:r w:rsidRPr="00E54D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ценности российского народа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D1E8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62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Духовные ценности российского народа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FD1E8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Нравственные ценности российского народа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FD1E8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Регионы России: культурное многообразие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D1E8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Pr="00E54DBD" w:rsidRDefault="0010629F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E54D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Праздники в культуре народов </w:t>
            </w:r>
            <w:proofErr w:type="spellStart"/>
            <w:r w:rsidRPr="00E54D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Россиии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FD1E8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Pr="00E54DBD" w:rsidRDefault="0010629F">
            <w:pPr>
              <w:autoSpaceDE w:val="0"/>
              <w:autoSpaceDN w:val="0"/>
              <w:spacing w:before="100" w:after="0" w:line="262" w:lineRule="auto"/>
              <w:ind w:left="72" w:right="720"/>
              <w:rPr>
                <w:lang w:val="ru-RU"/>
              </w:rPr>
            </w:pPr>
            <w:r w:rsidRPr="00E54D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Памятники в культуре народов России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D1E86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10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Музыкальная культура народов России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FD1E8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Изобразительное искусство народов России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17.04.2023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FD1E8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Pr="00E54DBD" w:rsidRDefault="0010629F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E54D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Фольклор и литература народов России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FD1E8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Pr="00E54DBD" w:rsidRDefault="0010629F">
            <w:pPr>
              <w:autoSpaceDE w:val="0"/>
              <w:autoSpaceDN w:val="0"/>
              <w:spacing w:before="98" w:after="0" w:line="262" w:lineRule="auto"/>
              <w:ind w:right="288"/>
              <w:jc w:val="center"/>
              <w:rPr>
                <w:lang w:val="ru-RU"/>
              </w:rPr>
            </w:pPr>
            <w:r w:rsidRPr="00E54D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Бытовые традиции народов России: пища, одежда, дом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D1E86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Культурная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карта России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FD1E86" w:rsidRDefault="00FD1E86">
      <w:pPr>
        <w:autoSpaceDE w:val="0"/>
        <w:autoSpaceDN w:val="0"/>
        <w:spacing w:after="0" w:line="14" w:lineRule="exact"/>
      </w:pPr>
    </w:p>
    <w:p w:rsidR="00FD1E86" w:rsidRDefault="00FD1E86">
      <w:pPr>
        <w:sectPr w:rsidR="00FD1E86">
          <w:pgSz w:w="11900" w:h="16840"/>
          <w:pgMar w:top="284" w:right="650" w:bottom="50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D1E86" w:rsidRDefault="00FD1E8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FD1E8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Pr="00E54DBD" w:rsidRDefault="0010629F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E54D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Единство страны - залог будущего России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D1E86">
        <w:trPr>
          <w:trHeight w:hRule="exact" w:val="808"/>
        </w:trPr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Pr="00E54DBD" w:rsidRDefault="0010629F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E54D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1062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86" w:rsidRDefault="00FD1E86"/>
        </w:tc>
      </w:tr>
    </w:tbl>
    <w:p w:rsidR="00FD1E86" w:rsidRDefault="00FD1E86">
      <w:pPr>
        <w:autoSpaceDE w:val="0"/>
        <w:autoSpaceDN w:val="0"/>
        <w:spacing w:after="0" w:line="14" w:lineRule="exact"/>
      </w:pPr>
    </w:p>
    <w:p w:rsidR="00FD1E86" w:rsidRPr="00E54DBD" w:rsidRDefault="00FD1E86" w:rsidP="00E54DBD">
      <w:pPr>
        <w:tabs>
          <w:tab w:val="left" w:pos="975"/>
        </w:tabs>
        <w:sectPr w:rsidR="00FD1E86" w:rsidRPr="00E54DBD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D1E86" w:rsidRPr="00E54DBD" w:rsidRDefault="0010629F">
      <w:pPr>
        <w:autoSpaceDE w:val="0"/>
        <w:autoSpaceDN w:val="0"/>
        <w:spacing w:after="0" w:line="230" w:lineRule="auto"/>
        <w:rPr>
          <w:lang w:val="ru-RU"/>
        </w:rPr>
      </w:pPr>
      <w:r w:rsidRPr="00E54DBD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 xml:space="preserve">УЧЕБНО-МЕТОДИЧЕСКОЕ ОБЕСПЕЧЕНИЕ ОБРАЗОВАТЕЛЬНОГО ПРОЦЕССА </w:t>
      </w:r>
    </w:p>
    <w:p w:rsidR="00FD1E86" w:rsidRPr="00E54DBD" w:rsidRDefault="0010629F">
      <w:pPr>
        <w:autoSpaceDE w:val="0"/>
        <w:autoSpaceDN w:val="0"/>
        <w:spacing w:before="346" w:after="0" w:line="230" w:lineRule="auto"/>
        <w:rPr>
          <w:lang w:val="ru-RU"/>
        </w:rPr>
      </w:pPr>
      <w:r w:rsidRPr="00E54DBD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FD1E86" w:rsidRPr="00E54DBD" w:rsidRDefault="0010629F">
      <w:pPr>
        <w:autoSpaceDE w:val="0"/>
        <w:autoSpaceDN w:val="0"/>
        <w:spacing w:before="166" w:after="0" w:line="271" w:lineRule="auto"/>
        <w:ind w:right="288"/>
        <w:rPr>
          <w:lang w:val="ru-RU"/>
        </w:rPr>
      </w:pP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Виноградова Н.Ф., Основы духовно-нравственной культуры народов России, 5 класс. Акционерное общество «Издательство «Просвещение»; </w:t>
      </w:r>
      <w:r w:rsidRPr="00E54DBD">
        <w:rPr>
          <w:lang w:val="ru-RU"/>
        </w:rPr>
        <w:br/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FD1E86" w:rsidRPr="00E54DBD" w:rsidRDefault="0010629F">
      <w:pPr>
        <w:autoSpaceDE w:val="0"/>
        <w:autoSpaceDN w:val="0"/>
        <w:spacing w:before="262" w:after="0" w:line="230" w:lineRule="auto"/>
        <w:rPr>
          <w:lang w:val="ru-RU"/>
        </w:rPr>
      </w:pPr>
      <w:r w:rsidRPr="00E54DBD">
        <w:rPr>
          <w:rFonts w:ascii="Times New Roman" w:eastAsia="Times New Roman" w:hAnsi="Times New Roman"/>
          <w:b/>
          <w:color w:val="000000"/>
          <w:sz w:val="24"/>
          <w:lang w:val="ru-RU"/>
        </w:rPr>
        <w:t>М</w:t>
      </w:r>
      <w:r w:rsidRPr="00E54DBD">
        <w:rPr>
          <w:rFonts w:ascii="Times New Roman" w:eastAsia="Times New Roman" w:hAnsi="Times New Roman"/>
          <w:b/>
          <w:color w:val="000000"/>
          <w:sz w:val="24"/>
          <w:lang w:val="ru-RU"/>
        </w:rPr>
        <w:t>ЕТОДИЧЕСКИЕ МАТЕРИАЛЫ ДЛЯ УЧИТЕЛЯ</w:t>
      </w:r>
    </w:p>
    <w:p w:rsidR="00FD1E86" w:rsidRPr="00E54DBD" w:rsidRDefault="0010629F">
      <w:pPr>
        <w:autoSpaceDE w:val="0"/>
        <w:autoSpaceDN w:val="0"/>
        <w:spacing w:before="166" w:after="0" w:line="262" w:lineRule="auto"/>
        <w:ind w:right="144"/>
        <w:rPr>
          <w:lang w:val="ru-RU"/>
        </w:rPr>
      </w:pP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Основы духовно-нравственной культуры народов России: 5 класс: методические рекомендации/ Н.Ф. Виноградова. - М.: </w:t>
      </w:r>
      <w:proofErr w:type="spellStart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Вентана</w:t>
      </w:r>
      <w:proofErr w:type="spellEnd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-Граф, 2019</w:t>
      </w:r>
    </w:p>
    <w:p w:rsidR="00FD1E86" w:rsidRPr="00E54DBD" w:rsidRDefault="0010629F">
      <w:pPr>
        <w:autoSpaceDE w:val="0"/>
        <w:autoSpaceDN w:val="0"/>
        <w:spacing w:before="264" w:after="0" w:line="230" w:lineRule="auto"/>
        <w:rPr>
          <w:lang w:val="ru-RU"/>
        </w:rPr>
      </w:pPr>
      <w:r w:rsidRPr="00E54DBD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FD1E86" w:rsidRPr="00E54DBD" w:rsidRDefault="0010629F">
      <w:pPr>
        <w:autoSpaceDE w:val="0"/>
        <w:autoSpaceDN w:val="0"/>
        <w:spacing w:before="168" w:after="0" w:line="262" w:lineRule="auto"/>
        <w:ind w:right="1008"/>
        <w:rPr>
          <w:lang w:val="ru-RU"/>
        </w:rPr>
      </w:pP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Государственный музей истории рел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игии СПб. Виртуальные экскурсии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gmir</w:t>
      </w:r>
      <w:proofErr w:type="spellEnd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virtual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onlinetestpad</w:t>
      </w:r>
      <w:proofErr w:type="spellEnd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tests</w:t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orkse</w:t>
      </w:r>
      <w:proofErr w:type="spellEnd"/>
    </w:p>
    <w:p w:rsidR="00FD1E86" w:rsidRPr="00E54DBD" w:rsidRDefault="00FD1E86">
      <w:pPr>
        <w:rPr>
          <w:lang w:val="ru-RU"/>
        </w:rPr>
        <w:sectPr w:rsidR="00FD1E86" w:rsidRPr="00E54DBD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D1E86" w:rsidRPr="00E54DBD" w:rsidRDefault="00FD1E86">
      <w:pPr>
        <w:autoSpaceDE w:val="0"/>
        <w:autoSpaceDN w:val="0"/>
        <w:spacing w:after="78" w:line="220" w:lineRule="exact"/>
        <w:rPr>
          <w:lang w:val="ru-RU"/>
        </w:rPr>
      </w:pPr>
    </w:p>
    <w:p w:rsidR="00FD1E86" w:rsidRPr="00E54DBD" w:rsidRDefault="0010629F">
      <w:pPr>
        <w:autoSpaceDE w:val="0"/>
        <w:autoSpaceDN w:val="0"/>
        <w:spacing w:after="0" w:line="379" w:lineRule="auto"/>
        <w:ind w:right="432"/>
        <w:rPr>
          <w:lang w:val="ru-RU"/>
        </w:rPr>
      </w:pPr>
      <w:r w:rsidRPr="00E54DB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УЧЕБНОЕ ОБОРУДОВАНИЕ </w:t>
      </w:r>
      <w:r w:rsidRPr="00E54DBD">
        <w:rPr>
          <w:lang w:val="ru-RU"/>
        </w:rPr>
        <w:br/>
      </w:r>
      <w:r w:rsidRPr="00E54DBD">
        <w:rPr>
          <w:rFonts w:ascii="Times New Roman" w:eastAsia="Times New Roman" w:hAnsi="Times New Roman"/>
          <w:color w:val="000000"/>
          <w:sz w:val="24"/>
          <w:lang w:val="ru-RU"/>
        </w:rPr>
        <w:t>Учебники.</w:t>
      </w:r>
    </w:p>
    <w:p w:rsidR="00FD1E86" w:rsidRPr="00E54DBD" w:rsidRDefault="0010629F" w:rsidP="00E54DBD">
      <w:pPr>
        <w:autoSpaceDE w:val="0"/>
        <w:autoSpaceDN w:val="0"/>
        <w:spacing w:before="262" w:after="0" w:line="230" w:lineRule="auto"/>
        <w:rPr>
          <w:lang w:val="ru-RU"/>
        </w:rPr>
        <w:sectPr w:rsidR="00FD1E86" w:rsidRPr="00E54DBD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  <w:r w:rsidRPr="00E54DBD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:rsidR="00E54DBD" w:rsidRPr="00E54DBD" w:rsidRDefault="00E54DBD" w:rsidP="00E54DBD">
      <w:pPr>
        <w:rPr>
          <w:lang w:val="ru-RU"/>
        </w:rPr>
      </w:pPr>
    </w:p>
    <w:p w:rsidR="0010629F" w:rsidRPr="00E54DBD" w:rsidRDefault="0010629F" w:rsidP="00E54DBD">
      <w:pPr>
        <w:rPr>
          <w:lang w:val="ru-RU"/>
        </w:rPr>
      </w:pPr>
      <w:bookmarkStart w:id="0" w:name="_GoBack"/>
      <w:bookmarkEnd w:id="0"/>
    </w:p>
    <w:sectPr w:rsidR="0010629F" w:rsidRPr="00E54DBD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29F" w:rsidRDefault="0010629F" w:rsidP="00E54DBD">
      <w:pPr>
        <w:spacing w:after="0" w:line="240" w:lineRule="auto"/>
      </w:pPr>
      <w:r>
        <w:separator/>
      </w:r>
    </w:p>
  </w:endnote>
  <w:endnote w:type="continuationSeparator" w:id="0">
    <w:p w:rsidR="0010629F" w:rsidRDefault="0010629F" w:rsidP="00E54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DejaVu 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29F" w:rsidRDefault="0010629F" w:rsidP="00E54DBD">
      <w:pPr>
        <w:spacing w:after="0" w:line="240" w:lineRule="auto"/>
      </w:pPr>
      <w:r>
        <w:separator/>
      </w:r>
    </w:p>
  </w:footnote>
  <w:footnote w:type="continuationSeparator" w:id="0">
    <w:p w:rsidR="0010629F" w:rsidRDefault="0010629F" w:rsidP="00E54D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0629F"/>
    <w:rsid w:val="0015074B"/>
    <w:rsid w:val="0029639D"/>
    <w:rsid w:val="00326F90"/>
    <w:rsid w:val="00AA1D8D"/>
    <w:rsid w:val="00B47730"/>
    <w:rsid w:val="00CB0664"/>
    <w:rsid w:val="00E54DBD"/>
    <w:rsid w:val="00FC693F"/>
    <w:rsid w:val="00FD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4656D1CE-F0BB-4DDC-AED3-E59C9F705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58561DA-C399-46F7-907B-558EF7A1C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28</Pages>
  <Words>8456</Words>
  <Characters>48201</Characters>
  <Application>Microsoft Office Word</Application>
  <DocSecurity>0</DocSecurity>
  <Lines>401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56544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2</cp:revision>
  <dcterms:created xsi:type="dcterms:W3CDTF">2013-12-23T23:15:00Z</dcterms:created>
  <dcterms:modified xsi:type="dcterms:W3CDTF">2022-09-21T19:53:00Z</dcterms:modified>
  <cp:category/>
</cp:coreProperties>
</file>