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62" w:rsidRDefault="00CA3362">
      <w:pPr>
        <w:autoSpaceDE w:val="0"/>
        <w:autoSpaceDN w:val="0"/>
        <w:spacing w:after="78" w:line="220" w:lineRule="exact"/>
      </w:pPr>
    </w:p>
    <w:p w:rsidR="00CA3362" w:rsidRPr="00A06EC5" w:rsidRDefault="0073730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4197B" w:rsidRDefault="00737303" w:rsidP="0004197B">
      <w:pPr>
        <w:autoSpaceDE w:val="0"/>
        <w:autoSpaceDN w:val="0"/>
        <w:spacing w:before="670" w:after="0" w:line="230" w:lineRule="auto"/>
        <w:ind w:left="4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04197B" w:rsidRDefault="0004197B" w:rsidP="0004197B">
      <w:pPr>
        <w:autoSpaceDE w:val="0"/>
        <w:autoSpaceDN w:val="0"/>
        <w:spacing w:before="670" w:after="0" w:line="230" w:lineRule="auto"/>
        <w:ind w:left="432"/>
        <w:rPr>
          <w:lang w:val="ru-RU"/>
        </w:rPr>
      </w:pPr>
    </w:p>
    <w:p w:rsidR="0004197B" w:rsidRDefault="00737303" w:rsidP="0004197B">
      <w:pPr>
        <w:autoSpaceDE w:val="0"/>
        <w:autoSpaceDN w:val="0"/>
        <w:spacing w:after="0" w:line="230" w:lineRule="auto"/>
        <w:ind w:left="43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E66645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="0004197B">
        <w:rPr>
          <w:rFonts w:ascii="Times New Roman" w:eastAsia="Times New Roman" w:hAnsi="Times New Roman"/>
          <w:color w:val="000000"/>
          <w:sz w:val="24"/>
          <w:lang w:val="ru-RU"/>
        </w:rPr>
        <w:t>униципальное автономное общеобразовательное учреждение</w:t>
      </w:r>
    </w:p>
    <w:p w:rsidR="00CA3362" w:rsidRPr="00E66645" w:rsidRDefault="0004197B" w:rsidP="0004197B">
      <w:pPr>
        <w:autoSpaceDE w:val="0"/>
        <w:autoSpaceDN w:val="0"/>
        <w:spacing w:after="0" w:line="230" w:lineRule="auto"/>
        <w:ind w:lef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средняя общеобразовательная школа</w:t>
      </w:r>
      <w:r w:rsidR="00737303" w:rsidRPr="00E66645">
        <w:rPr>
          <w:rFonts w:ascii="Times New Roman" w:eastAsia="Times New Roman" w:hAnsi="Times New Roman"/>
          <w:color w:val="000000"/>
          <w:sz w:val="24"/>
          <w:lang w:val="ru-RU"/>
        </w:rPr>
        <w:t xml:space="preserve"> №17 им. Эдуарда Есаяна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город-курорт Геленджик</w:t>
      </w:r>
    </w:p>
    <w:p w:rsidR="00CA3362" w:rsidRDefault="00CA3362" w:rsidP="0004197B">
      <w:pPr>
        <w:jc w:val="center"/>
        <w:rPr>
          <w:lang w:val="ru-RU"/>
        </w:rPr>
      </w:pPr>
    </w:p>
    <w:p w:rsidR="0004197B" w:rsidRDefault="0004197B" w:rsidP="0004197B">
      <w:pPr>
        <w:jc w:val="center"/>
        <w:rPr>
          <w:lang w:val="ru-RU"/>
        </w:rPr>
      </w:pPr>
    </w:p>
    <w:p w:rsidR="0004197B" w:rsidRPr="00E66645" w:rsidRDefault="0004197B" w:rsidP="0004197B">
      <w:pPr>
        <w:jc w:val="center"/>
        <w:rPr>
          <w:lang w:val="ru-RU"/>
        </w:rPr>
        <w:sectPr w:rsidR="0004197B" w:rsidRPr="00E66645">
          <w:pgSz w:w="11900" w:h="16840"/>
          <w:pgMar w:top="298" w:right="874" w:bottom="402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A3362" w:rsidRPr="00A06EC5" w:rsidRDefault="00737303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УМР </w:t>
      </w:r>
    </w:p>
    <w:p w:rsidR="008C2EBF" w:rsidRDefault="008C2EBF">
      <w:pPr>
        <w:autoSpaceDE w:val="0"/>
        <w:autoSpaceDN w:val="0"/>
        <w:spacing w:before="182" w:after="0" w:line="230" w:lineRule="auto"/>
        <w:ind w:right="1860"/>
        <w:jc w:val="right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</w:t>
      </w:r>
    </w:p>
    <w:p w:rsidR="00CA3362" w:rsidRPr="00A06EC5" w:rsidRDefault="00737303">
      <w:pPr>
        <w:autoSpaceDE w:val="0"/>
        <w:autoSpaceDN w:val="0"/>
        <w:spacing w:before="182" w:after="0" w:line="230" w:lineRule="auto"/>
        <w:ind w:right="1860"/>
        <w:jc w:val="right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Комарова Т.М.</w:t>
      </w:r>
    </w:p>
    <w:p w:rsidR="00CA3362" w:rsidRPr="00A06EC5" w:rsidRDefault="00737303">
      <w:pPr>
        <w:autoSpaceDE w:val="0"/>
        <w:autoSpaceDN w:val="0"/>
        <w:spacing w:before="182" w:after="0" w:line="245" w:lineRule="auto"/>
        <w:ind w:left="2816" w:right="1152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</w:t>
      </w:r>
      <w:r w:rsidR="00DE606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1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"31" август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а </w:t>
      </w: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:rsidR="00CA3362" w:rsidRPr="00A06EC5" w:rsidRDefault="00CA3362">
      <w:pPr>
        <w:rPr>
          <w:lang w:val="ru-RU"/>
        </w:rPr>
        <w:sectPr w:rsidR="00CA3362" w:rsidRPr="00A06EC5">
          <w:type w:val="continuous"/>
          <w:pgSz w:w="11900" w:h="16840"/>
          <w:pgMar w:top="298" w:right="874" w:bottom="402" w:left="1440" w:header="720" w:footer="720" w:gutter="0"/>
          <w:cols w:num="2" w:space="720" w:equalWidth="0">
            <w:col w:w="5982" w:space="0"/>
            <w:col w:w="3603" w:space="0"/>
          </w:cols>
          <w:docGrid w:linePitch="360"/>
        </w:sectPr>
      </w:pPr>
    </w:p>
    <w:p w:rsidR="00CA3362" w:rsidRPr="00A06EC5" w:rsidRDefault="00737303">
      <w:pPr>
        <w:autoSpaceDE w:val="0"/>
        <w:autoSpaceDN w:val="0"/>
        <w:spacing w:after="0" w:line="245" w:lineRule="auto"/>
        <w:ind w:left="350" w:right="432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МАОУ СОШ№17 им.</w:t>
      </w:r>
    </w:p>
    <w:p w:rsidR="00CA3362" w:rsidRPr="00A06EC5" w:rsidRDefault="00737303">
      <w:pPr>
        <w:autoSpaceDE w:val="0"/>
        <w:autoSpaceDN w:val="0"/>
        <w:spacing w:after="0" w:line="230" w:lineRule="auto"/>
        <w:ind w:left="35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Эдуарда Есаяна</w:t>
      </w:r>
    </w:p>
    <w:p w:rsidR="008C2EBF" w:rsidRDefault="008C2EBF">
      <w:pPr>
        <w:autoSpaceDE w:val="0"/>
        <w:autoSpaceDN w:val="0"/>
        <w:spacing w:before="182" w:after="0" w:line="230" w:lineRule="auto"/>
        <w:ind w:left="350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</w:t>
      </w:r>
    </w:p>
    <w:p w:rsidR="00CA3362" w:rsidRPr="00A06EC5" w:rsidRDefault="00737303">
      <w:pPr>
        <w:autoSpaceDE w:val="0"/>
        <w:autoSpaceDN w:val="0"/>
        <w:spacing w:before="182" w:after="0" w:line="230" w:lineRule="auto"/>
        <w:ind w:left="35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Батищева Е.В.</w:t>
      </w:r>
    </w:p>
    <w:p w:rsidR="00CA3362" w:rsidRPr="00A06EC5" w:rsidRDefault="00737303">
      <w:pPr>
        <w:autoSpaceDE w:val="0"/>
        <w:autoSpaceDN w:val="0"/>
        <w:spacing w:before="182" w:after="1038" w:line="245" w:lineRule="auto"/>
        <w:ind w:left="350" w:right="1296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="00DE606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1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"31" август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</w:t>
      </w:r>
      <w:r w:rsidRPr="00A06EC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2022 г.</w:t>
      </w:r>
    </w:p>
    <w:p w:rsidR="00CA3362" w:rsidRPr="00A06EC5" w:rsidRDefault="00CA3362">
      <w:pPr>
        <w:rPr>
          <w:lang w:val="ru-RU"/>
        </w:rPr>
        <w:sectPr w:rsidR="00CA3362" w:rsidRPr="00A06EC5">
          <w:type w:val="nextColumn"/>
          <w:pgSz w:w="11900" w:h="16840"/>
          <w:pgMar w:top="298" w:right="874" w:bottom="402" w:left="1440" w:header="720" w:footer="720" w:gutter="0"/>
          <w:cols w:num="2" w:space="720" w:equalWidth="0">
            <w:col w:w="5982" w:space="0"/>
            <w:col w:w="3603" w:space="0"/>
          </w:cols>
          <w:docGrid w:linePitch="360"/>
        </w:sectPr>
      </w:pPr>
    </w:p>
    <w:p w:rsidR="00CA3362" w:rsidRPr="00A06EC5" w:rsidRDefault="00737303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2562337)</w:t>
      </w:r>
    </w:p>
    <w:p w:rsidR="00CA3362" w:rsidRPr="00A06EC5" w:rsidRDefault="00737303">
      <w:pPr>
        <w:autoSpaceDE w:val="0"/>
        <w:autoSpaceDN w:val="0"/>
        <w:spacing w:before="166" w:after="0" w:line="262" w:lineRule="auto"/>
        <w:ind w:left="2736" w:right="3168"/>
        <w:jc w:val="center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CA3362" w:rsidRPr="00A06EC5" w:rsidRDefault="00737303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r w:rsid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«в»</w:t>
      </w:r>
      <w:r w:rsidR="008C2E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класс</w:t>
      </w:r>
      <w:r w:rsidR="008C2EBF">
        <w:rPr>
          <w:rFonts w:ascii="Times New Roman" w:eastAsia="Times New Roman" w:hAnsi="Times New Roman"/>
          <w:color w:val="000000"/>
          <w:sz w:val="24"/>
          <w:lang w:val="ru-RU"/>
        </w:rPr>
        <w:t xml:space="preserve">а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основного общего образования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:rsidR="00CA3362" w:rsidRPr="00A06EC5" w:rsidRDefault="00737303">
      <w:pPr>
        <w:autoSpaceDE w:val="0"/>
        <w:autoSpaceDN w:val="0"/>
        <w:spacing w:before="2112" w:after="0" w:line="262" w:lineRule="auto"/>
        <w:ind w:left="6776" w:hanging="1644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Литвиненко Оксана Юрьевна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D4722F" w:rsidRDefault="00D4722F" w:rsidP="00A06EC5">
      <w:pPr>
        <w:autoSpaceDE w:val="0"/>
        <w:autoSpaceDN w:val="0"/>
        <w:spacing w:before="283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A3362" w:rsidRDefault="0004197B" w:rsidP="00A06EC5">
      <w:pPr>
        <w:autoSpaceDE w:val="0"/>
        <w:autoSpaceDN w:val="0"/>
        <w:spacing w:before="283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г. Геленджик 2022</w:t>
      </w:r>
    </w:p>
    <w:p w:rsidR="0004197B" w:rsidRDefault="0004197B" w:rsidP="00A06EC5">
      <w:pPr>
        <w:autoSpaceDE w:val="0"/>
        <w:autoSpaceDN w:val="0"/>
        <w:spacing w:before="283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bookmarkEnd w:id="0"/>
    </w:p>
    <w:p w:rsidR="0004197B" w:rsidRPr="00A06EC5" w:rsidRDefault="0004197B" w:rsidP="0004197B">
      <w:pPr>
        <w:autoSpaceDE w:val="0"/>
        <w:autoSpaceDN w:val="0"/>
        <w:spacing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4197B" w:rsidRPr="00A06EC5" w:rsidRDefault="0004197B" w:rsidP="0004197B">
      <w:pPr>
        <w:autoSpaceDE w:val="0"/>
        <w:autoSpaceDN w:val="0"/>
        <w:spacing w:before="346" w:after="0" w:line="286" w:lineRule="auto"/>
        <w:ind w:right="144"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Универсальном кодификаторе по иностранному (английскому) языку, а также на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04197B" w:rsidRPr="00A06EC5" w:rsidRDefault="0004197B" w:rsidP="0004197B">
      <w:pPr>
        <w:autoSpaceDE w:val="0"/>
        <w:autoSpaceDN w:val="0"/>
        <w:spacing w:before="264" w:after="0" w:line="262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04197B" w:rsidRPr="00A06EC5" w:rsidRDefault="0004197B" w:rsidP="0004197B">
      <w:pPr>
        <w:autoSpaceDE w:val="0"/>
        <w:autoSpaceDN w:val="0"/>
        <w:spacing w:before="166" w:after="0" w:line="286" w:lineRule="auto"/>
        <w:ind w:right="288"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04197B" w:rsidRPr="00A06EC5" w:rsidRDefault="0004197B" w:rsidP="0004197B">
      <w:pPr>
        <w:autoSpaceDE w:val="0"/>
        <w:autoSpaceDN w:val="0"/>
        <w:spacing w:before="190" w:after="0" w:line="281" w:lineRule="auto"/>
        <w:ind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04197B" w:rsidRPr="00A06EC5" w:rsidRDefault="0004197B" w:rsidP="0004197B">
      <w:pPr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04197B" w:rsidRPr="00A06EC5" w:rsidRDefault="0004197B" w:rsidP="0004197B">
      <w:pPr>
        <w:autoSpaceDE w:val="0"/>
        <w:autoSpaceDN w:val="0"/>
        <w:spacing w:before="190" w:after="0" w:line="281" w:lineRule="auto"/>
        <w:ind w:right="288"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04197B" w:rsidRPr="00A06EC5" w:rsidRDefault="0004197B" w:rsidP="0004197B">
      <w:pPr>
        <w:autoSpaceDE w:val="0"/>
        <w:autoSpaceDN w:val="0"/>
        <w:spacing w:before="262"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04197B" w:rsidRPr="00A06EC5" w:rsidRDefault="0004197B" w:rsidP="0004197B">
      <w:pPr>
        <w:jc w:val="both"/>
        <w:rPr>
          <w:lang w:val="ru-RU"/>
        </w:rPr>
        <w:sectPr w:rsidR="0004197B" w:rsidRPr="00A06EC5" w:rsidSect="0004197B">
          <w:type w:val="continuous"/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04197B" w:rsidRPr="00A06EC5" w:rsidRDefault="0004197B" w:rsidP="0004197B">
      <w:pPr>
        <w:autoSpaceDE w:val="0"/>
        <w:autoSpaceDN w:val="0"/>
        <w:spacing w:after="0" w:line="281" w:lineRule="auto"/>
        <w:ind w:right="432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04197B" w:rsidRPr="00A06EC5" w:rsidRDefault="0004197B" w:rsidP="0004197B">
      <w:pPr>
        <w:autoSpaceDE w:val="0"/>
        <w:autoSpaceDN w:val="0"/>
        <w:spacing w:before="190" w:after="0"/>
        <w:ind w:right="720"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4197B" w:rsidRPr="00A06EC5" w:rsidRDefault="0004197B" w:rsidP="0004197B">
      <w:pPr>
        <w:autoSpaceDE w:val="0"/>
        <w:autoSpaceDN w:val="0"/>
        <w:spacing w:before="190" w:after="0" w:line="283" w:lineRule="auto"/>
        <w:ind w:right="288"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04197B" w:rsidRPr="00A06EC5" w:rsidRDefault="0004197B" w:rsidP="0004197B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04197B" w:rsidRPr="00A06EC5" w:rsidRDefault="0004197B" w:rsidP="0004197B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04197B" w:rsidRPr="00A06EC5" w:rsidRDefault="0004197B" w:rsidP="0004197B">
      <w:pPr>
        <w:jc w:val="both"/>
        <w:rPr>
          <w:lang w:val="ru-RU"/>
        </w:rPr>
        <w:sectPr w:rsidR="0004197B" w:rsidRPr="00A06EC5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78" w:line="220" w:lineRule="exact"/>
        <w:rPr>
          <w:lang w:val="ru-RU"/>
        </w:rPr>
      </w:pPr>
    </w:p>
    <w:p w:rsidR="0004197B" w:rsidRPr="00A06EC5" w:rsidRDefault="0004197B" w:rsidP="0004197B">
      <w:pPr>
        <w:autoSpaceDE w:val="0"/>
        <w:autoSpaceDN w:val="0"/>
        <w:spacing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jc w:val="both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jc w:val="both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04197B" w:rsidRPr="00A06EC5" w:rsidRDefault="0004197B" w:rsidP="0004197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04197B" w:rsidRPr="00A06EC5" w:rsidRDefault="0004197B" w:rsidP="0004197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04197B" w:rsidRPr="00A06EC5" w:rsidRDefault="0004197B" w:rsidP="0004197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78" w:line="220" w:lineRule="exact"/>
        <w:rPr>
          <w:lang w:val="ru-RU"/>
        </w:rPr>
      </w:pP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04197B" w:rsidRPr="00A06EC5" w:rsidRDefault="0004197B" w:rsidP="0004197B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04197B" w:rsidRPr="00A06EC5" w:rsidRDefault="0004197B" w:rsidP="0004197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4197B" w:rsidRPr="00A06EC5" w:rsidRDefault="0004197B" w:rsidP="0004197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04197B" w:rsidRPr="00A06EC5" w:rsidRDefault="0004197B" w:rsidP="0004197B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78" w:line="220" w:lineRule="exact"/>
        <w:rPr>
          <w:lang w:val="ru-RU"/>
        </w:rPr>
      </w:pP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4197B" w:rsidRPr="00A06EC5" w:rsidRDefault="0004197B" w:rsidP="0004197B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04197B" w:rsidRPr="00A06EC5" w:rsidRDefault="0004197B" w:rsidP="0004197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04197B" w:rsidRPr="00A06EC5" w:rsidRDefault="0004197B" w:rsidP="0004197B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197B" w:rsidRPr="00A06EC5" w:rsidRDefault="0004197B" w:rsidP="0004197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197B" w:rsidRPr="00A06EC5" w:rsidRDefault="0004197B" w:rsidP="0004197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66" w:line="220" w:lineRule="exact"/>
        <w:rPr>
          <w:lang w:val="ru-RU"/>
        </w:rPr>
      </w:pPr>
    </w:p>
    <w:p w:rsidR="0004197B" w:rsidRPr="00A06EC5" w:rsidRDefault="0004197B" w:rsidP="0004197B">
      <w:pPr>
        <w:autoSpaceDE w:val="0"/>
        <w:autoSpaceDN w:val="0"/>
        <w:spacing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04197B" w:rsidRPr="00A06EC5" w:rsidRDefault="0004197B" w:rsidP="0004197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04197B" w:rsidRPr="00A06EC5" w:rsidRDefault="0004197B" w:rsidP="0004197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04197B" w:rsidRPr="00A06EC5" w:rsidRDefault="0004197B" w:rsidP="0004197B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04197B" w:rsidRPr="00A06EC5" w:rsidRDefault="0004197B" w:rsidP="0004197B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78" w:line="220" w:lineRule="exact"/>
        <w:rPr>
          <w:lang w:val="ru-RU"/>
        </w:rPr>
      </w:pPr>
    </w:p>
    <w:p w:rsidR="0004197B" w:rsidRPr="00A06EC5" w:rsidRDefault="0004197B" w:rsidP="0004197B">
      <w:pPr>
        <w:autoSpaceDE w:val="0"/>
        <w:autoSpaceDN w:val="0"/>
        <w:spacing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197B" w:rsidRPr="00A06EC5" w:rsidRDefault="0004197B" w:rsidP="0004197B">
      <w:pPr>
        <w:autoSpaceDE w:val="0"/>
        <w:autoSpaceDN w:val="0"/>
        <w:spacing w:before="262"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4197B" w:rsidRPr="00A06EC5" w:rsidRDefault="0004197B" w:rsidP="0004197B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78" w:line="220" w:lineRule="exact"/>
        <w:rPr>
          <w:lang w:val="ru-RU"/>
        </w:rPr>
      </w:pP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66" w:line="220" w:lineRule="exact"/>
        <w:rPr>
          <w:lang w:val="ru-RU"/>
        </w:rPr>
      </w:pPr>
    </w:p>
    <w:p w:rsidR="0004197B" w:rsidRPr="00A06EC5" w:rsidRDefault="0004197B" w:rsidP="0004197B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 изменяющимся условиям социальной и природной среды, включают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04197B" w:rsidRPr="00A06EC5" w:rsidRDefault="0004197B" w:rsidP="0004197B">
      <w:pPr>
        <w:autoSpaceDE w:val="0"/>
        <w:autoSpaceDN w:val="0"/>
        <w:spacing w:before="264"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90" w:line="220" w:lineRule="exact"/>
        <w:rPr>
          <w:lang w:val="ru-RU"/>
        </w:rPr>
      </w:pP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78" w:line="220" w:lineRule="exact"/>
        <w:rPr>
          <w:lang w:val="ru-RU"/>
        </w:rPr>
      </w:pP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78" w:line="220" w:lineRule="exact"/>
        <w:rPr>
          <w:lang w:val="ru-RU"/>
        </w:rPr>
      </w:pP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04197B" w:rsidRPr="00A06EC5" w:rsidRDefault="0004197B" w:rsidP="0004197B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4197B" w:rsidRPr="00A06EC5" w:rsidRDefault="0004197B" w:rsidP="0004197B">
      <w:pPr>
        <w:autoSpaceDE w:val="0"/>
        <w:autoSpaceDN w:val="0"/>
        <w:spacing w:before="262"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4197B" w:rsidRPr="00A06EC5" w:rsidRDefault="0004197B" w:rsidP="0004197B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04197B" w:rsidRPr="00A06EC5" w:rsidRDefault="0004197B" w:rsidP="0004197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66" w:line="220" w:lineRule="exact"/>
        <w:rPr>
          <w:lang w:val="ru-RU"/>
        </w:rPr>
      </w:pP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A06EC5">
        <w:rPr>
          <w:lang w:val="ru-RU"/>
        </w:rPr>
        <w:br/>
      </w: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04197B" w:rsidRPr="00A06EC5" w:rsidRDefault="0004197B" w:rsidP="0004197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A06E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66" w:line="220" w:lineRule="exact"/>
        <w:rPr>
          <w:lang w:val="ru-RU"/>
        </w:rPr>
      </w:pPr>
    </w:p>
    <w:p w:rsidR="0004197B" w:rsidRPr="00A06EC5" w:rsidRDefault="0004197B" w:rsidP="0004197B">
      <w:pPr>
        <w:autoSpaceDE w:val="0"/>
        <w:autoSpaceDN w:val="0"/>
        <w:spacing w:after="0" w:line="271" w:lineRule="auto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4197B" w:rsidRPr="00A06EC5" w:rsidRDefault="0004197B" w:rsidP="0004197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A06EC5">
        <w:rPr>
          <w:lang w:val="ru-RU"/>
        </w:rPr>
        <w:tab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04197B" w:rsidRPr="00A06EC5" w:rsidRDefault="0004197B" w:rsidP="0004197B">
      <w:pPr>
        <w:rPr>
          <w:lang w:val="ru-RU"/>
        </w:rPr>
        <w:sectPr w:rsidR="0004197B" w:rsidRPr="00A06EC5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before="2830" w:after="0" w:line="230" w:lineRule="auto"/>
        <w:ind w:right="4076"/>
        <w:jc w:val="center"/>
        <w:rPr>
          <w:lang w:val="ru-RU"/>
        </w:rPr>
        <w:sectPr w:rsidR="0004197B" w:rsidRPr="00A06EC5">
          <w:type w:val="continuous"/>
          <w:pgSz w:w="11900" w:h="16840"/>
          <w:pgMar w:top="298" w:right="874" w:bottom="402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04197B" w:rsidRPr="00A06EC5" w:rsidRDefault="0004197B" w:rsidP="0004197B">
      <w:pPr>
        <w:autoSpaceDE w:val="0"/>
        <w:autoSpaceDN w:val="0"/>
        <w:spacing w:after="64" w:line="220" w:lineRule="exact"/>
        <w:rPr>
          <w:lang w:val="ru-RU"/>
        </w:rPr>
      </w:pPr>
    </w:p>
    <w:p w:rsidR="0004197B" w:rsidRDefault="0004197B" w:rsidP="0004197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75"/>
        <w:gridCol w:w="567"/>
        <w:gridCol w:w="1134"/>
        <w:gridCol w:w="1276"/>
        <w:gridCol w:w="1134"/>
        <w:gridCol w:w="2693"/>
        <w:gridCol w:w="1407"/>
        <w:gridCol w:w="3748"/>
      </w:tblGrid>
      <w:tr w:rsidR="0004197B" w:rsidTr="007A2EC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4197B" w:rsidTr="007A2EC0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</w:tr>
      <w:tr w:rsidR="0004197B" w:rsidRPr="00D4722F" w:rsidTr="00B74175">
        <w:trPr>
          <w:trHeight w:hRule="exact" w:val="19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01.09.2022 20.09.2022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74175" w:rsidRDefault="0004197B" w:rsidP="00BA67E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B7417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B7417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B7417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197B" w:rsidRPr="00D4722F" w:rsidTr="00B74175">
        <w:trPr>
          <w:trHeight w:hRule="exact" w:val="1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21.09.2022 04.10.2022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74175" w:rsidRDefault="0004197B" w:rsidP="00BA67E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B7417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B7417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B7417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B7417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4197B" w:rsidRPr="00B74175" w:rsidRDefault="0004197B" w:rsidP="0004197B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75"/>
        <w:gridCol w:w="567"/>
        <w:gridCol w:w="1134"/>
        <w:gridCol w:w="1276"/>
        <w:gridCol w:w="1134"/>
        <w:gridCol w:w="2693"/>
        <w:gridCol w:w="1407"/>
        <w:gridCol w:w="3748"/>
      </w:tblGrid>
      <w:tr w:rsidR="00B74175" w:rsidTr="00352914">
        <w:trPr>
          <w:trHeight w:hRule="exact" w:val="19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05.10.2022 28.10.2022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EA3CA6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88" w:after="0" w:line="233" w:lineRule="auto"/>
              <w:ind w:left="72"/>
            </w:pPr>
            <w:r w:rsidRPr="00A06EC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08.11.2022 29.11.2022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</w:tbl>
    <w:p w:rsidR="0004197B" w:rsidRPr="00B74175" w:rsidRDefault="0004197B" w:rsidP="0004197B"/>
    <w:p w:rsidR="00B74175" w:rsidRPr="00B74175" w:rsidRDefault="00B74175" w:rsidP="00B74175"/>
    <w:p w:rsidR="00B74175" w:rsidRPr="00B74175" w:rsidRDefault="00B74175" w:rsidP="00B74175">
      <w:pPr>
        <w:sectPr w:rsidR="00B74175" w:rsidRPr="00B74175">
          <w:pgSz w:w="16840" w:h="11900"/>
          <w:pgMar w:top="282" w:right="640" w:bottom="13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197B" w:rsidRPr="00B74175" w:rsidRDefault="0004197B" w:rsidP="0004197B">
      <w:pPr>
        <w:autoSpaceDE w:val="0"/>
        <w:autoSpaceDN w:val="0"/>
        <w:spacing w:after="66" w:line="220" w:lineRule="exact"/>
      </w:pPr>
    </w:p>
    <w:p w:rsidR="0004197B" w:rsidRDefault="0004197B" w:rsidP="0004197B">
      <w:pPr>
        <w:autoSpaceDE w:val="0"/>
        <w:autoSpaceDN w:val="0"/>
        <w:spacing w:after="0" w:line="14" w:lineRule="exact"/>
      </w:pPr>
    </w:p>
    <w:p w:rsidR="00B74175" w:rsidRDefault="00B74175" w:rsidP="00B74175">
      <w:pPr>
        <w:tabs>
          <w:tab w:val="left" w:pos="1365"/>
        </w:tabs>
      </w:pPr>
      <w:r>
        <w:tab/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75"/>
        <w:gridCol w:w="567"/>
        <w:gridCol w:w="1134"/>
        <w:gridCol w:w="1276"/>
        <w:gridCol w:w="1134"/>
        <w:gridCol w:w="2693"/>
        <w:gridCol w:w="1407"/>
        <w:gridCol w:w="11"/>
        <w:gridCol w:w="3737"/>
      </w:tblGrid>
      <w:tr w:rsidR="00B74175" w:rsidTr="00B74175">
        <w:trPr>
          <w:trHeight w:hRule="exact" w:val="1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88" w:after="0" w:line="233" w:lineRule="auto"/>
              <w:ind w:left="72"/>
            </w:pPr>
            <w:r w:rsidRPr="00A06EC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30.11.2022 23.12.2022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B74175">
        <w:trPr>
          <w:trHeight w:hRule="exact" w:val="1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27.12.2022 19.01.2023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B74175">
        <w:trPr>
          <w:trHeight w:hRule="exact" w:val="1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B74175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r w:rsidRPr="00B7417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Переписка с зарубежными сверстниками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20.01.2023 21.02.2023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352914">
        <w:trPr>
          <w:trHeight w:hRule="exact" w:val="19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B74175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</w:pPr>
            <w:r w:rsidRPr="00B7417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24.02.2023 10.03.2023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B7417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B74175">
        <w:trPr>
          <w:trHeight w:hRule="exact" w:val="1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88" w:after="0" w:line="233" w:lineRule="auto"/>
              <w:ind w:left="72"/>
            </w:pPr>
            <w:r w:rsidRPr="00A06EC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11.03.2023 04.04.2023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B74175">
        <w:trPr>
          <w:trHeight w:hRule="exact" w:val="1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1.10.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8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Транспорт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05.04.2023 25.04.2023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B74175">
        <w:trPr>
          <w:trHeight w:hRule="exact" w:val="1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88" w:after="0" w:line="262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26.04.2023 25.05.2023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Смысловое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B741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 Социокультурные знания и умения;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://rosuchebnik.ru/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/forward/audio/uchebnik5-l/ https://wordwall.net/ru/community/forward-5-class https://quizlet.com/ru/342950562/5-0B4flash-eards/ https://wMAv.memrise.com/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https://edpuzzle.com/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https://wMAv.leamis.ru/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https://leamingapps.org/</w:t>
            </w:r>
          </w:p>
        </w:tc>
      </w:tr>
      <w:tr w:rsidR="00B74175" w:rsidTr="00B74175">
        <w:trPr>
          <w:trHeight w:hRule="exact" w:val="569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Pr="00A06EC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175" w:rsidRDefault="00B74175" w:rsidP="00EA3CA6"/>
        </w:tc>
      </w:tr>
    </w:tbl>
    <w:p w:rsidR="00B74175" w:rsidRDefault="00B74175" w:rsidP="00B74175">
      <w:pPr>
        <w:autoSpaceDE w:val="0"/>
        <w:autoSpaceDN w:val="0"/>
        <w:spacing w:after="0" w:line="14" w:lineRule="exact"/>
      </w:pPr>
    </w:p>
    <w:p w:rsidR="0004197B" w:rsidRDefault="0004197B" w:rsidP="00B74175">
      <w:pPr>
        <w:tabs>
          <w:tab w:val="left" w:pos="1365"/>
        </w:tabs>
      </w:pPr>
    </w:p>
    <w:p w:rsidR="00B74175" w:rsidRPr="00B74175" w:rsidRDefault="00B74175" w:rsidP="00B74175">
      <w:pPr>
        <w:tabs>
          <w:tab w:val="left" w:pos="1365"/>
        </w:tabs>
        <w:sectPr w:rsidR="00B74175" w:rsidRPr="00B741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197B" w:rsidRDefault="0004197B" w:rsidP="0004197B">
      <w:pPr>
        <w:autoSpaceDE w:val="0"/>
        <w:autoSpaceDN w:val="0"/>
        <w:spacing w:after="66" w:line="220" w:lineRule="exact"/>
      </w:pPr>
    </w:p>
    <w:p w:rsidR="0004197B" w:rsidRDefault="0004197B" w:rsidP="0004197B">
      <w:pPr>
        <w:autoSpaceDE w:val="0"/>
        <w:autoSpaceDN w:val="0"/>
        <w:spacing w:after="0" w:line="14" w:lineRule="exact"/>
      </w:pPr>
    </w:p>
    <w:p w:rsidR="0004197B" w:rsidRDefault="0004197B" w:rsidP="0004197B">
      <w:pPr>
        <w:autoSpaceDE w:val="0"/>
        <w:autoSpaceDN w:val="0"/>
        <w:spacing w:after="66" w:line="220" w:lineRule="exact"/>
      </w:pPr>
    </w:p>
    <w:p w:rsidR="0004197B" w:rsidRDefault="0004197B" w:rsidP="0004197B">
      <w:pPr>
        <w:autoSpaceDE w:val="0"/>
        <w:autoSpaceDN w:val="0"/>
        <w:spacing w:after="0" w:line="14" w:lineRule="exact"/>
      </w:pPr>
    </w:p>
    <w:p w:rsidR="0004197B" w:rsidRDefault="0004197B" w:rsidP="0004197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4197B" w:rsidTr="00BA67E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4197B" w:rsidTr="00BA67E6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7B" w:rsidRDefault="0004197B" w:rsidP="00BA67E6"/>
        </w:tc>
      </w:tr>
      <w:tr w:rsidR="0004197B" w:rsidTr="00781A3A">
        <w:trPr>
          <w:trHeight w:hRule="exact" w:val="7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Персональная анкета (имя, возраст, адрес)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Составление персональной анкеты друга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71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Проект "Конкурс"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</w:p>
        </w:tc>
      </w:tr>
      <w:tr w:rsidR="0004197B" w:rsidTr="00781A3A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Любимый семейный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 (Новый Год, день рождения и пр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12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right="576"/>
              <w:jc w:val="center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Что делает моих друзей 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еселыми/ грустными/ злыми…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</w:t>
            </w:r>
          </w:p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Чувства и эмоции человека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1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1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 Проблемные ситуации в жизни подростков.</w:t>
            </w:r>
          </w:p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 вечеринка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Мои друзья. Проблемы и возможности их решения.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Безопасные варианты.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5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праздники: день рождения, Новый год.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я работа</w:t>
            </w:r>
          </w:p>
        </w:tc>
      </w:tr>
      <w:tr w:rsidR="0004197B" w:rsidTr="00781A3A">
        <w:trPr>
          <w:trHeight w:hRule="exact" w:val="9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Внешность. Введение новой лексики по теме.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внешности человека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781A3A">
        <w:trPr>
          <w:trHeight w:hRule="exact" w:val="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человека. Черты характера, описание своего характера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человека.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внешности моих друзей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781A3A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человека.</w:t>
            </w:r>
          </w:p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Описываем характер друга.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Китайский гороскоп.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персонажа.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Любимый литературный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герой. Описание внешности и характера любимого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героя.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человека/литературного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персонажа.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4197B" w:rsidTr="00BA67E6">
        <w:trPr>
          <w:trHeight w:hRule="exact" w:val="9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 и хобби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кино.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любимый фильм, любимый актер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197B" w:rsidTr="00BA67E6">
        <w:trPr>
          <w:trHeight w:hRule="exact" w:val="14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Увлечения: музыка.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жанры, музыкальные инструменты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Моя любимая песня.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Мой любимый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певец/группа.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Увлечения: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Моя любимая книга, автор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тный опрос</w:t>
            </w:r>
          </w:p>
        </w:tc>
      </w:tr>
      <w:tr w:rsidR="0004197B" w:rsidTr="00274727">
        <w:trPr>
          <w:trHeight w:hRule="exact" w:val="9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фотография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9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фитнес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3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подростка. Виды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детей в деревне и городе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5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EC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бобщающий урок по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FA5043" w:rsidP="00FA50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04197B" w:rsidTr="00274727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b/>
                <w:lang w:val="ru-RU"/>
              </w:rPr>
            </w:pPr>
            <w:r w:rsidRPr="00F67B2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Комплексная контрольная работа №1</w:t>
            </w: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FA50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04197B" w:rsidTr="00274727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F67B2E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F67B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b/>
                <w:lang w:val="ru-RU"/>
              </w:rPr>
            </w:pPr>
            <w:r w:rsidRPr="00F67B2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</w:t>
            </w: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</w:rPr>
              <w:t>ь устной речи №1</w:t>
            </w: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4197B" w:rsidTr="00274727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Флора, фауна.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новой лексики по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74727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животные. Какие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дикие животные обитают в разных частях света?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8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Дикие животные. Зоопарк. Сафари-парк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9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 Какой домашний питомец есть у тебя?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9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по уходу за домашним питомцем.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10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804"/>
              <w:jc w:val="both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 Защита проекта «Мой домашний питомец»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</w:p>
        </w:tc>
      </w:tr>
      <w:tr w:rsidR="0004197B" w:rsidTr="00274727">
        <w:trPr>
          <w:trHeight w:hRule="exact" w:val="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Погода. Введение новой лексики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74727">
        <w:trPr>
          <w:trHeight w:hRule="exact" w:val="7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</w:t>
            </w:r>
            <w:r>
              <w:rPr>
                <w:lang w:val="ru-RU"/>
              </w:rPr>
              <w:t xml:space="preserve"> </w:t>
            </w: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расспрос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«Какая погода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04197B" w:rsidTr="00274727">
        <w:trPr>
          <w:trHeight w:hRule="exact" w:val="7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Какая тебе нравится погода и почему?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C03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Природа: дикие и домашние животные. Погода.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4197B" w:rsidTr="00274727">
        <w:trPr>
          <w:trHeight w:hRule="exact" w:val="8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жизни. Что такое здоровый образ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74727">
        <w:trPr>
          <w:trHeight w:hRule="exact" w:val="9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Здоровое питание. Мой завтрак. Правильное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распорядка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дня: будни и выходные дни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й контроль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Диалог-расспрос "Чем ты обычно занимаешься в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будни/выходные?"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отдыха. Заполнение таблицы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школьного расписания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274727">
        <w:trPr>
          <w:trHeight w:hRule="exact" w:val="8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 Обязанности по дому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 Обязанности в классе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отдыха. Составление списка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BA67E6">
        <w:trPr>
          <w:trHeight w:hRule="exact" w:val="15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5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4197B" w:rsidTr="00274727">
        <w:trPr>
          <w:trHeight w:hRule="exact" w:val="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b/>
                <w:lang w:val="ru-RU"/>
              </w:rPr>
            </w:pP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Комплексная контрольная работа №2</w:t>
            </w: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4197B" w:rsidTr="00274727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b/>
                <w:lang w:val="ru-RU"/>
              </w:rPr>
            </w:pP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 устной речи №2</w:t>
            </w: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Покупки. Введение новой лексики по теме «Покупки»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74727">
        <w:trPr>
          <w:trHeight w:hRule="exact" w:val="10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продукты питания. Какие продукты питания вы берете чаще всего?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одежда. Какую одежду предпочитаете покупать?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обувь. Какую обувь вы покупаете?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Покупки. Покупки к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празднику. Семейные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побуждение к действию.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74727">
        <w:trPr>
          <w:trHeight w:hRule="exact" w:val="1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4197B" w:rsidTr="00274727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Школа. Школьная жизнь. Введение новой лексики по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74727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 Кружки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ос</w:t>
            </w:r>
          </w:p>
        </w:tc>
      </w:tr>
      <w:tr w:rsidR="0004197B" w:rsidTr="00274727">
        <w:trPr>
          <w:trHeight w:hRule="exact"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 Создание школьного журнала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Заголовки для школьного журнала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274727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 Статьи для школьного журнала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274727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прошедшее время глагола.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прошедших событий.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8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жизнь. Переписка с зарубежными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сверстниками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10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мероприятия: новогодняя вечеринка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прощальная вечеринка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поход в лес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1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зарубежными сверстниками. Мой лучший день в школе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781A3A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зарубежными сверстниками. Мой худший день в школе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781A3A">
        <w:trPr>
          <w:trHeight w:hRule="exact" w:val="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Совместные походы в музей, театр, кино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предметы. Переписка с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зарубежными сверстниками.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бобщающий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по разделу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4197B" w:rsidTr="00FC6113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Ведение новой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 по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781A3A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родной страны. Известные русские писатели и поэты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5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стран изучаемого языка.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творчеством известных английских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и поэтов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2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стран изучаемого языка.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мнениями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зарубежных сверстников о творчестве известных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зарубежных писателей и поэтов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</w:p>
        </w:tc>
      </w:tr>
      <w:tr w:rsidR="0004197B" w:rsidTr="00BA67E6">
        <w:trPr>
          <w:trHeight w:hRule="exact" w:val="15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стран/страны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языка: писатели, поэты.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бобщающий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урок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 8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4197B" w:rsidTr="002371DC">
        <w:trPr>
          <w:trHeight w:hRule="exact" w:val="7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b/>
                <w:lang w:val="ru-RU"/>
              </w:rPr>
            </w:pP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Комплексная контрольная работа №3</w:t>
            </w: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4197B" w:rsidTr="00EA3CA6">
        <w:trPr>
          <w:trHeight w:hRule="exact" w:val="6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b/>
                <w:lang w:val="ru-RU"/>
              </w:rPr>
            </w:pP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 устной речи №3</w:t>
            </w:r>
            <w:r w:rsidRPr="00BC038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4197B" w:rsidTr="002371DC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Введение новой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 по теме "Каникулы"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371DC">
        <w:trPr>
          <w:trHeight w:hRule="exact"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отдыха. Диалог "Как можно провести каникулы?"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ос</w:t>
            </w:r>
          </w:p>
        </w:tc>
      </w:tr>
      <w:tr w:rsidR="0004197B" w:rsidTr="002371DC">
        <w:trPr>
          <w:trHeight w:hRule="exact" w:val="7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Зимние каникулы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737303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Летние каникулы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Работа над проектом о лучших каникулах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2371DC">
        <w:trPr>
          <w:trHeight w:hRule="exact" w:val="1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Защита проекта "Мои лучшие каникулы"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</w:p>
        </w:tc>
      </w:tr>
      <w:tr w:rsidR="0004197B" w:rsidTr="002371DC">
        <w:trPr>
          <w:trHeight w:hRule="exact" w:val="1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9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ческая работа</w:t>
            </w:r>
          </w:p>
        </w:tc>
      </w:tr>
      <w:tr w:rsidR="0004197B" w:rsidTr="002371DC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Что я знаю о своём городе?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Наш город-часть большой страны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История моего города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2371DC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 город.</w:t>
            </w:r>
          </w:p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</w:t>
            </w:r>
          </w:p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на улицах города.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Диалог-расспрос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Транспорт. Введение новой лексики по 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371DC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 Дорожные знаки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BA67E6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Транспорт.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дорожного</w:t>
            </w:r>
            <w:proofErr w:type="spellEnd"/>
            <w:r w:rsidR="002371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2371DC">
        <w:trPr>
          <w:trHeight w:hRule="exact" w:val="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4197B" w:rsidTr="00BA67E6">
        <w:trPr>
          <w:trHeight w:hRule="exact" w:val="1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географическое положение. Введение новой лексики по 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2371DC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right="432"/>
              <w:jc w:val="center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страна: столица, достопримечательности.</w:t>
            </w:r>
          </w:p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Крупные города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культурные особенности. Национальные праздники, традиции,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обычаи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5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праздники. История освоения космоса.</w:t>
            </w:r>
          </w:p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 апреля — день космонавтики.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04197B" w:rsidTr="00BA67E6">
        <w:trPr>
          <w:trHeight w:hRule="exact" w:val="1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языка. географическое положение. Введение новой лексики по 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BC0384" w:rsidRDefault="0004197B" w:rsidP="00FA50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</w:tr>
      <w:tr w:rsidR="0004197B" w:rsidTr="00BA67E6">
        <w:trPr>
          <w:trHeight w:hRule="exact" w:val="1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Сраны изучаемого языка: столицы,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Англоговорящие страны. Крупные города.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14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/>
              <w:ind w:left="72" w:right="288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языка: культурные особенности, обычаи.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Государственные символы.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71" w:lineRule="auto"/>
              <w:ind w:left="72" w:right="288"/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языка: культурные особенности.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Памятные даты, события.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BA67E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языка. национальные праздники.</w:t>
            </w:r>
          </w:p>
          <w:p w:rsidR="0004197B" w:rsidRPr="00F67B2E" w:rsidRDefault="0004197B" w:rsidP="00BA67E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Традиции, обычаи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4197B" w:rsidTr="00781A3A">
        <w:trPr>
          <w:trHeight w:hRule="exact" w:val="34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страна/ страны изучаемого языка.</w:t>
            </w:r>
          </w:p>
          <w:p w:rsidR="0004197B" w:rsidRPr="00A06EC5" w:rsidRDefault="0004197B" w:rsidP="00BA67E6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положение, столицы,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достопримечательности,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</w:t>
            </w:r>
            <w:r w:rsidRPr="00A06EC5">
              <w:rPr>
                <w:lang w:val="ru-RU"/>
              </w:rPr>
              <w:br/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EC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 урок по разделу 11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FA50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</w:t>
            </w:r>
            <w:r w:rsidR="00FA5043">
              <w:rPr>
                <w:rFonts w:ascii="Times New Roman" w:eastAsia="Times New Roman" w:hAnsi="Times New Roman"/>
                <w:color w:val="000000"/>
                <w:sz w:val="24"/>
              </w:rPr>
              <w:t>ктическая работа</w:t>
            </w:r>
          </w:p>
        </w:tc>
      </w:tr>
      <w:tr w:rsidR="0004197B" w:rsidTr="00BA67E6">
        <w:trPr>
          <w:trHeight w:hRule="exact" w:val="9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04197B" w:rsidRDefault="0004197B" w:rsidP="00BA67E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b/>
                <w:lang w:val="ru-RU"/>
              </w:rPr>
            </w:pPr>
            <w:r w:rsidRPr="00F67B2E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Комплексная контрольная работа №4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4197B" w:rsidTr="00781A3A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r w:rsidRPr="00F67B2E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 устной речи №4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FA5043" w:rsidP="00FA50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4197B" w:rsidTr="00BA67E6">
        <w:trPr>
          <w:trHeight w:hRule="exact" w:val="1144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A06EC5" w:rsidRDefault="0004197B" w:rsidP="00BA67E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A06E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Pr="00E66645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97B" w:rsidRDefault="0004197B" w:rsidP="00BA67E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04197B" w:rsidRDefault="0004197B" w:rsidP="0004197B">
      <w:pPr>
        <w:autoSpaceDE w:val="0"/>
        <w:autoSpaceDN w:val="0"/>
        <w:spacing w:after="0" w:line="240" w:lineRule="auto"/>
      </w:pPr>
    </w:p>
    <w:p w:rsidR="0004197B" w:rsidRDefault="0004197B" w:rsidP="0004197B">
      <w:pPr>
        <w:spacing w:after="0" w:line="240" w:lineRule="auto"/>
        <w:sectPr w:rsidR="0004197B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197B" w:rsidRPr="00DD1568" w:rsidRDefault="0004197B" w:rsidP="0004197B">
      <w:pPr>
        <w:autoSpaceDE w:val="0"/>
        <w:autoSpaceDN w:val="0"/>
        <w:spacing w:after="0" w:line="230" w:lineRule="auto"/>
        <w:rPr>
          <w:lang w:val="ru-RU"/>
        </w:rPr>
      </w:pPr>
      <w:r w:rsidRPr="00DD156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04197B" w:rsidRPr="00DD1568" w:rsidRDefault="0004197B" w:rsidP="0004197B">
      <w:pPr>
        <w:autoSpaceDE w:val="0"/>
        <w:autoSpaceDN w:val="0"/>
        <w:spacing w:before="346" w:after="0" w:line="230" w:lineRule="auto"/>
        <w:rPr>
          <w:lang w:val="ru-RU"/>
        </w:rPr>
      </w:pPr>
      <w:r w:rsidRPr="00DD156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4197B" w:rsidRPr="00A06EC5" w:rsidRDefault="0004197B" w:rsidP="0004197B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Вербицкая 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В. и другие; под редакцией Вербицкой МВ. Английский язык (в 2 частях). 5 класс. ООО«Издательский центр ВЕНТАНА-ГРАФ»; АО «Издательство Просвещение»;</w:t>
      </w:r>
    </w:p>
    <w:p w:rsidR="0004197B" w:rsidRPr="00A06EC5" w:rsidRDefault="0004197B" w:rsidP="0004197B">
      <w:pPr>
        <w:autoSpaceDE w:val="0"/>
        <w:autoSpaceDN w:val="0"/>
        <w:spacing w:before="262"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4197B" w:rsidRPr="00A06EC5" w:rsidRDefault="0004197B" w:rsidP="0004197B">
      <w:pPr>
        <w:autoSpaceDE w:val="0"/>
        <w:autoSpaceDN w:val="0"/>
        <w:spacing w:before="166" w:after="0" w:line="286" w:lineRule="auto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язык: 5 класс: учебник для общеобразовательных организаций: в 2 частях /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М.В.Вербицкая, Б.Эббс, Э. Уорелл и др. — М.: Вентана-Граф: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) +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язык: 5 класс: рабочая тетрадь для учащихся общеобразовательных организаций / М.В.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Вербицкая, И.П. Твердохлебова, Б.Эббс, Э. Уорелл и др. — М.: Вентана-Граф: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E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 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) СГ). (рекомендуется по возможности для личного пользования учащихся) </w:t>
      </w:r>
      <w:r w:rsidRPr="00A06EC5">
        <w:rPr>
          <w:lang w:val="ru-RU"/>
        </w:rPr>
        <w:br/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язык: проектирование учебного курса: 5 класс / М.В.Вербиц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кая, Б.Эббс, Э. Уорелл и др. М.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: Вентана-Граф: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 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197B" w:rsidRPr="00A06EC5" w:rsidRDefault="0004197B" w:rsidP="0004197B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Программа курса «Английский язык. 5-9 классы» / авт.-сост. М.В.Вербицкая. — М. : Вентана-Граф,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197B" w:rsidRPr="00A06EC5" w:rsidRDefault="0004197B" w:rsidP="0004197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Практикум: лексика и грамматика, 5 класс / МВ. Вербицкая, И.П. Тердохлебова. - М.: Вентана-Граф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04197B" w:rsidRPr="00A06EC5" w:rsidRDefault="0004197B" w:rsidP="0004197B">
      <w:pPr>
        <w:autoSpaceDE w:val="0"/>
        <w:autoSpaceDN w:val="0"/>
        <w:spacing w:before="262" w:after="0" w:line="230" w:lineRule="auto"/>
        <w:rPr>
          <w:lang w:val="ru-RU"/>
        </w:rPr>
      </w:pPr>
      <w:r w:rsidRPr="00A06EC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4197B" w:rsidRPr="00A06EC5" w:rsidRDefault="0004197B" w:rsidP="00892344">
      <w:pPr>
        <w:autoSpaceDE w:val="0"/>
        <w:autoSpaceDN w:val="0"/>
        <w:spacing w:before="166" w:after="0" w:line="283" w:lineRule="auto"/>
        <w:rPr>
          <w:lang w:val="ru-RU"/>
        </w:rPr>
        <w:sectPr w:rsidR="0004197B" w:rsidRPr="00A06EC5">
          <w:pgSz w:w="11900" w:h="16840"/>
          <w:pgMar w:top="298" w:right="642" w:bottom="1440" w:left="666" w:header="720" w:footer="720" w:gutter="0"/>
          <w:cols w:space="720" w:equalWidth="0">
            <w:col w:w="1059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kompl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eks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audi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0/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5-1 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wordwall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community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quizlet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/342950562/5-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 </w:t>
      </w:r>
      <w:proofErr w:type="spellStart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оВАО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 </w:t>
      </w:r>
      <w:proofErr w:type="spellStart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овв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о ото ОВС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081 0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081о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0840 ото </w:t>
      </w:r>
      <w:proofErr w:type="spellStart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оВЕО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о 0800 ото от о ОВС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 0800 от о 0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4-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ash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cards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06E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memrise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06E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edpuzzle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.сот/ </w:t>
      </w:r>
      <w:r w:rsidRPr="00A06E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learnis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06E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learningapps</w:t>
      </w:r>
      <w:proofErr w:type="spellEnd"/>
      <w:r w:rsidRPr="00A06E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</w:p>
    <w:p w:rsidR="00781A3A" w:rsidRPr="00EA3CA6" w:rsidRDefault="009037F1" w:rsidP="009037F1">
      <w:pPr>
        <w:tabs>
          <w:tab w:val="left" w:pos="1995"/>
        </w:tabs>
        <w:rPr>
          <w:vertAlign w:val="subscript"/>
          <w:lang w:val="ru-RU"/>
        </w:rPr>
      </w:pPr>
      <w:r w:rsidRPr="00EA3CA6">
        <w:rPr>
          <w:vertAlign w:val="subscript"/>
          <w:lang w:val="ru-RU"/>
        </w:rPr>
        <w:lastRenderedPageBreak/>
        <w:tab/>
      </w:r>
    </w:p>
    <w:sectPr w:rsidR="00781A3A" w:rsidRPr="00EA3CA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54" w:rsidRDefault="00AB0554" w:rsidP="00B74175">
      <w:pPr>
        <w:spacing w:after="0" w:line="240" w:lineRule="auto"/>
      </w:pPr>
      <w:r>
        <w:separator/>
      </w:r>
    </w:p>
  </w:endnote>
  <w:endnote w:type="continuationSeparator" w:id="0">
    <w:p w:rsidR="00AB0554" w:rsidRDefault="00AB0554" w:rsidP="00B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54" w:rsidRDefault="00AB0554" w:rsidP="00B74175">
      <w:pPr>
        <w:spacing w:after="0" w:line="240" w:lineRule="auto"/>
      </w:pPr>
      <w:r>
        <w:separator/>
      </w:r>
    </w:p>
  </w:footnote>
  <w:footnote w:type="continuationSeparator" w:id="0">
    <w:p w:rsidR="00AB0554" w:rsidRDefault="00AB0554" w:rsidP="00B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97B"/>
    <w:rsid w:val="0006063C"/>
    <w:rsid w:val="000D3579"/>
    <w:rsid w:val="0015074B"/>
    <w:rsid w:val="00222682"/>
    <w:rsid w:val="002371DC"/>
    <w:rsid w:val="00274727"/>
    <w:rsid w:val="0029639D"/>
    <w:rsid w:val="00326F90"/>
    <w:rsid w:val="00352914"/>
    <w:rsid w:val="00483366"/>
    <w:rsid w:val="0058628B"/>
    <w:rsid w:val="00737303"/>
    <w:rsid w:val="00781A3A"/>
    <w:rsid w:val="007A2EC0"/>
    <w:rsid w:val="00892344"/>
    <w:rsid w:val="008C2EBF"/>
    <w:rsid w:val="009037F1"/>
    <w:rsid w:val="0096178C"/>
    <w:rsid w:val="00A01F9B"/>
    <w:rsid w:val="00A06EC5"/>
    <w:rsid w:val="00AA1D8D"/>
    <w:rsid w:val="00AB0554"/>
    <w:rsid w:val="00B47730"/>
    <w:rsid w:val="00B477B5"/>
    <w:rsid w:val="00B74175"/>
    <w:rsid w:val="00BA67E6"/>
    <w:rsid w:val="00BC0384"/>
    <w:rsid w:val="00CA3362"/>
    <w:rsid w:val="00CB0664"/>
    <w:rsid w:val="00D4722F"/>
    <w:rsid w:val="00DD1568"/>
    <w:rsid w:val="00DE606C"/>
    <w:rsid w:val="00DE7606"/>
    <w:rsid w:val="00E66645"/>
    <w:rsid w:val="00EA3CA6"/>
    <w:rsid w:val="00F67B2E"/>
    <w:rsid w:val="00FA5043"/>
    <w:rsid w:val="00FC61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E2C3D"/>
  <w14:defaultImageDpi w14:val="300"/>
  <w15:docId w15:val="{D6049199-58E4-40B8-B3C8-36B4A96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702ED-B459-465B-A5B5-A328A106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8929</Words>
  <Characters>50898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6</cp:revision>
  <cp:lastPrinted>2022-08-30T09:42:00Z</cp:lastPrinted>
  <dcterms:created xsi:type="dcterms:W3CDTF">2022-08-30T20:24:00Z</dcterms:created>
  <dcterms:modified xsi:type="dcterms:W3CDTF">2022-09-07T07:46:00Z</dcterms:modified>
  <cp:category/>
</cp:coreProperties>
</file>