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C5" w:rsidRDefault="00A977C5">
      <w:pPr>
        <w:autoSpaceDE w:val="0"/>
        <w:autoSpaceDN w:val="0"/>
        <w:spacing w:after="78" w:line="220" w:lineRule="exact"/>
      </w:pPr>
    </w:p>
    <w:p w:rsidR="00A977C5" w:rsidRPr="00114482" w:rsidRDefault="00114482">
      <w:pPr>
        <w:autoSpaceDE w:val="0"/>
        <w:autoSpaceDN w:val="0"/>
        <w:spacing w:after="0" w:line="230" w:lineRule="auto"/>
        <w:ind w:left="1494"/>
        <w:rPr>
          <w:lang w:val="ru-RU"/>
        </w:rPr>
      </w:pPr>
      <w:r w:rsidRPr="00114482">
        <w:rPr>
          <w:rFonts w:ascii="Times New Roman" w:eastAsia="Times New Roman" w:hAnsi="Times New Roman"/>
          <w:b/>
          <w:color w:val="000000"/>
          <w:sz w:val="24"/>
          <w:lang w:val="ru-RU"/>
        </w:rPr>
        <w:t>МИНИСТЕРСТВО ПРОСВЕЩЕНИЯ РОССИЙСКОЙ ФЕДЕРАЦИИ</w:t>
      </w:r>
    </w:p>
    <w:p w:rsidR="00A977C5" w:rsidRPr="00114482" w:rsidRDefault="00114482">
      <w:pPr>
        <w:autoSpaceDE w:val="0"/>
        <w:autoSpaceDN w:val="0"/>
        <w:spacing w:before="670" w:after="0" w:line="230" w:lineRule="auto"/>
        <w:ind w:left="1134"/>
        <w:rPr>
          <w:lang w:val="ru-RU"/>
        </w:rPr>
      </w:pPr>
      <w:r w:rsidRPr="00114482">
        <w:rPr>
          <w:rFonts w:ascii="Times New Roman" w:eastAsia="Times New Roman" w:hAnsi="Times New Roman"/>
          <w:color w:val="000000"/>
          <w:sz w:val="24"/>
          <w:lang w:val="ru-RU"/>
        </w:rPr>
        <w:t>Министерство образования, науки и молодежной политики Краснодарского края</w:t>
      </w:r>
    </w:p>
    <w:p w:rsidR="00A977C5" w:rsidRPr="00114482" w:rsidRDefault="00114482">
      <w:pPr>
        <w:autoSpaceDE w:val="0"/>
        <w:autoSpaceDN w:val="0"/>
        <w:spacing w:before="670" w:after="0" w:line="230" w:lineRule="auto"/>
        <w:ind w:left="1602"/>
        <w:rPr>
          <w:lang w:val="ru-RU"/>
        </w:rPr>
      </w:pPr>
      <w:r w:rsidRPr="00114482">
        <w:rPr>
          <w:rFonts w:ascii="Times New Roman" w:eastAsia="Times New Roman" w:hAnsi="Times New Roman"/>
          <w:color w:val="000000"/>
          <w:sz w:val="24"/>
          <w:lang w:val="ru-RU"/>
        </w:rPr>
        <w:t>Администрация муниципального образования город-курорт Геленджик</w:t>
      </w:r>
    </w:p>
    <w:p w:rsidR="00A977C5" w:rsidRDefault="00114482">
      <w:pPr>
        <w:autoSpaceDE w:val="0"/>
        <w:autoSpaceDN w:val="0"/>
        <w:spacing w:before="670" w:after="1376" w:line="230" w:lineRule="auto"/>
        <w:ind w:right="3038"/>
        <w:jc w:val="right"/>
      </w:pPr>
      <w:r>
        <w:rPr>
          <w:rFonts w:ascii="Times New Roman" w:eastAsia="Times New Roman" w:hAnsi="Times New Roman"/>
          <w:color w:val="000000"/>
          <w:sz w:val="24"/>
        </w:rPr>
        <w:t xml:space="preserve">МАОУ СОШ №17 </w:t>
      </w:r>
      <w:proofErr w:type="spellStart"/>
      <w:r>
        <w:rPr>
          <w:rFonts w:ascii="Times New Roman" w:eastAsia="Times New Roman" w:hAnsi="Times New Roman"/>
          <w:color w:val="000000"/>
          <w:sz w:val="24"/>
        </w:rPr>
        <w:t>им</w:t>
      </w:r>
      <w:proofErr w:type="spellEnd"/>
      <w:r>
        <w:rPr>
          <w:rFonts w:ascii="Times New Roman" w:eastAsia="Times New Roman" w:hAnsi="Times New Roman"/>
          <w:color w:val="000000"/>
          <w:sz w:val="24"/>
        </w:rPr>
        <w:t>. Эдуарда Есаяна</w:t>
      </w:r>
    </w:p>
    <w:tbl>
      <w:tblPr>
        <w:tblW w:w="0" w:type="auto"/>
        <w:tblLayout w:type="fixed"/>
        <w:tblLook w:val="04A0" w:firstRow="1" w:lastRow="0" w:firstColumn="1" w:lastColumn="0" w:noHBand="0" w:noVBand="1"/>
      </w:tblPr>
      <w:tblGrid>
        <w:gridCol w:w="3022"/>
        <w:gridCol w:w="3620"/>
        <w:gridCol w:w="3480"/>
      </w:tblGrid>
      <w:tr w:rsidR="00A977C5">
        <w:trPr>
          <w:trHeight w:hRule="exact" w:val="274"/>
        </w:trPr>
        <w:tc>
          <w:tcPr>
            <w:tcW w:w="3022" w:type="dxa"/>
            <w:tcMar>
              <w:left w:w="0" w:type="dxa"/>
              <w:right w:w="0" w:type="dxa"/>
            </w:tcMar>
          </w:tcPr>
          <w:p w:rsidR="00A977C5" w:rsidRDefault="00114482">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620" w:type="dxa"/>
            <w:tcMar>
              <w:left w:w="0" w:type="dxa"/>
              <w:right w:w="0" w:type="dxa"/>
            </w:tcMar>
          </w:tcPr>
          <w:p w:rsidR="00A977C5" w:rsidRDefault="00114482">
            <w:pPr>
              <w:autoSpaceDE w:val="0"/>
              <w:autoSpaceDN w:val="0"/>
              <w:spacing w:before="48" w:after="0" w:line="230" w:lineRule="auto"/>
              <w:ind w:left="496"/>
            </w:pPr>
            <w:r>
              <w:rPr>
                <w:rFonts w:ascii="Times New Roman" w:eastAsia="Times New Roman" w:hAnsi="Times New Roman"/>
                <w:color w:val="000000"/>
                <w:w w:val="102"/>
                <w:sz w:val="20"/>
              </w:rPr>
              <w:t>СОГЛАСОВАНО</w:t>
            </w:r>
          </w:p>
        </w:tc>
        <w:tc>
          <w:tcPr>
            <w:tcW w:w="3480" w:type="dxa"/>
            <w:tcMar>
              <w:left w:w="0" w:type="dxa"/>
              <w:right w:w="0" w:type="dxa"/>
            </w:tcMar>
          </w:tcPr>
          <w:p w:rsidR="00A977C5" w:rsidRDefault="00114482">
            <w:pPr>
              <w:autoSpaceDE w:val="0"/>
              <w:autoSpaceDN w:val="0"/>
              <w:spacing w:before="48" w:after="0" w:line="230" w:lineRule="auto"/>
              <w:ind w:left="392"/>
            </w:pPr>
            <w:r>
              <w:rPr>
                <w:rFonts w:ascii="Times New Roman" w:eastAsia="Times New Roman" w:hAnsi="Times New Roman"/>
                <w:color w:val="000000"/>
                <w:w w:val="102"/>
                <w:sz w:val="20"/>
              </w:rPr>
              <w:t>УТВЕРЖДЕНО</w:t>
            </w:r>
          </w:p>
        </w:tc>
      </w:tr>
      <w:tr w:rsidR="00A977C5">
        <w:trPr>
          <w:trHeight w:hRule="exact" w:val="200"/>
        </w:trPr>
        <w:tc>
          <w:tcPr>
            <w:tcW w:w="3022" w:type="dxa"/>
            <w:tcMar>
              <w:left w:w="0" w:type="dxa"/>
              <w:right w:w="0" w:type="dxa"/>
            </w:tcMar>
          </w:tcPr>
          <w:p w:rsidR="00A977C5" w:rsidRDefault="00114482">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620" w:type="dxa"/>
            <w:tcMar>
              <w:left w:w="0" w:type="dxa"/>
              <w:right w:w="0" w:type="dxa"/>
            </w:tcMar>
          </w:tcPr>
          <w:p w:rsidR="00A977C5" w:rsidRDefault="00114482">
            <w:pPr>
              <w:autoSpaceDE w:val="0"/>
              <w:autoSpaceDN w:val="0"/>
              <w:spacing w:after="0" w:line="230" w:lineRule="auto"/>
              <w:ind w:left="496"/>
            </w:pPr>
            <w:r>
              <w:rPr>
                <w:rFonts w:ascii="Times New Roman" w:eastAsia="Times New Roman" w:hAnsi="Times New Roman"/>
                <w:color w:val="000000"/>
                <w:w w:val="102"/>
                <w:sz w:val="20"/>
              </w:rPr>
              <w:t>Заместитель директора по УМР</w:t>
            </w:r>
          </w:p>
        </w:tc>
        <w:tc>
          <w:tcPr>
            <w:tcW w:w="3480" w:type="dxa"/>
            <w:tcMar>
              <w:left w:w="0" w:type="dxa"/>
              <w:right w:w="0" w:type="dxa"/>
            </w:tcMar>
          </w:tcPr>
          <w:p w:rsidR="00A977C5" w:rsidRDefault="00114482">
            <w:pPr>
              <w:autoSpaceDE w:val="0"/>
              <w:autoSpaceDN w:val="0"/>
              <w:spacing w:after="0" w:line="230" w:lineRule="auto"/>
              <w:ind w:left="392"/>
            </w:pPr>
            <w:r>
              <w:rPr>
                <w:rFonts w:ascii="Times New Roman" w:eastAsia="Times New Roman" w:hAnsi="Times New Roman"/>
                <w:color w:val="000000"/>
                <w:w w:val="102"/>
                <w:sz w:val="20"/>
              </w:rPr>
              <w:t>Директор МАОУ СОШ № 17 им.</w:t>
            </w:r>
          </w:p>
        </w:tc>
      </w:tr>
      <w:tr w:rsidR="00A977C5">
        <w:trPr>
          <w:trHeight w:hRule="exact" w:val="400"/>
        </w:trPr>
        <w:tc>
          <w:tcPr>
            <w:tcW w:w="3022" w:type="dxa"/>
            <w:tcMar>
              <w:left w:w="0" w:type="dxa"/>
              <w:right w:w="0" w:type="dxa"/>
            </w:tcMar>
          </w:tcPr>
          <w:p w:rsidR="00A977C5" w:rsidRDefault="00114482">
            <w:pPr>
              <w:autoSpaceDE w:val="0"/>
              <w:autoSpaceDN w:val="0"/>
              <w:spacing w:after="0" w:line="230" w:lineRule="auto"/>
            </w:pPr>
            <w:r>
              <w:rPr>
                <w:rFonts w:ascii="Times New Roman" w:eastAsia="Times New Roman" w:hAnsi="Times New Roman"/>
                <w:color w:val="000000"/>
                <w:w w:val="102"/>
                <w:sz w:val="20"/>
              </w:rPr>
              <w:t>учителей математики</w:t>
            </w:r>
          </w:p>
        </w:tc>
        <w:tc>
          <w:tcPr>
            <w:tcW w:w="3620" w:type="dxa"/>
            <w:vMerge w:val="restart"/>
            <w:tcMar>
              <w:left w:w="0" w:type="dxa"/>
              <w:right w:w="0" w:type="dxa"/>
            </w:tcMar>
          </w:tcPr>
          <w:p w:rsidR="00A977C5" w:rsidRDefault="00114482">
            <w:pPr>
              <w:autoSpaceDE w:val="0"/>
              <w:autoSpaceDN w:val="0"/>
              <w:spacing w:before="198" w:after="0" w:line="230" w:lineRule="auto"/>
              <w:ind w:left="496"/>
            </w:pPr>
            <w:r>
              <w:rPr>
                <w:rFonts w:ascii="Times New Roman" w:eastAsia="Times New Roman" w:hAnsi="Times New Roman"/>
                <w:color w:val="000000"/>
                <w:w w:val="102"/>
                <w:sz w:val="20"/>
              </w:rPr>
              <w:t>______________Комарова Т.М.</w:t>
            </w:r>
          </w:p>
        </w:tc>
        <w:tc>
          <w:tcPr>
            <w:tcW w:w="3480" w:type="dxa"/>
            <w:tcMar>
              <w:left w:w="0" w:type="dxa"/>
              <w:right w:w="0" w:type="dxa"/>
            </w:tcMar>
          </w:tcPr>
          <w:p w:rsidR="00A977C5" w:rsidRDefault="00114482">
            <w:pPr>
              <w:autoSpaceDE w:val="0"/>
              <w:autoSpaceDN w:val="0"/>
              <w:spacing w:after="0" w:line="230" w:lineRule="auto"/>
              <w:ind w:left="392"/>
            </w:pPr>
            <w:r>
              <w:rPr>
                <w:rFonts w:ascii="Times New Roman" w:eastAsia="Times New Roman" w:hAnsi="Times New Roman"/>
                <w:color w:val="000000"/>
                <w:w w:val="102"/>
                <w:sz w:val="20"/>
              </w:rPr>
              <w:t>Эдуарда Есаяна</w:t>
            </w:r>
          </w:p>
        </w:tc>
      </w:tr>
      <w:tr w:rsidR="00A977C5">
        <w:trPr>
          <w:trHeight w:hRule="exact" w:val="116"/>
        </w:trPr>
        <w:tc>
          <w:tcPr>
            <w:tcW w:w="3022" w:type="dxa"/>
            <w:vMerge w:val="restart"/>
            <w:tcMar>
              <w:left w:w="0" w:type="dxa"/>
              <w:right w:w="0" w:type="dxa"/>
            </w:tcMar>
          </w:tcPr>
          <w:p w:rsidR="00A977C5" w:rsidRDefault="00114482">
            <w:pPr>
              <w:autoSpaceDE w:val="0"/>
              <w:autoSpaceDN w:val="0"/>
              <w:spacing w:before="2" w:after="0" w:line="230" w:lineRule="auto"/>
            </w:pPr>
            <w:r>
              <w:rPr>
                <w:rFonts w:ascii="Times New Roman" w:eastAsia="Times New Roman" w:hAnsi="Times New Roman"/>
                <w:color w:val="000000"/>
                <w:w w:val="102"/>
                <w:sz w:val="20"/>
              </w:rPr>
              <w:t>___________Нюппа Т.Р.</w:t>
            </w:r>
          </w:p>
        </w:tc>
        <w:tc>
          <w:tcPr>
            <w:tcW w:w="3442" w:type="dxa"/>
            <w:vMerge/>
          </w:tcPr>
          <w:p w:rsidR="00A977C5" w:rsidRDefault="00A977C5"/>
        </w:tc>
        <w:tc>
          <w:tcPr>
            <w:tcW w:w="3480" w:type="dxa"/>
            <w:vMerge w:val="restart"/>
            <w:tcMar>
              <w:left w:w="0" w:type="dxa"/>
              <w:right w:w="0" w:type="dxa"/>
            </w:tcMar>
          </w:tcPr>
          <w:p w:rsidR="00A977C5" w:rsidRDefault="00114482">
            <w:pPr>
              <w:autoSpaceDE w:val="0"/>
              <w:autoSpaceDN w:val="0"/>
              <w:spacing w:before="2" w:after="0" w:line="230" w:lineRule="auto"/>
              <w:jc w:val="center"/>
            </w:pPr>
            <w:r>
              <w:rPr>
                <w:rFonts w:ascii="Times New Roman" w:eastAsia="Times New Roman" w:hAnsi="Times New Roman"/>
                <w:color w:val="000000"/>
                <w:w w:val="102"/>
                <w:sz w:val="20"/>
              </w:rPr>
              <w:t>______________Батищева Е.В.</w:t>
            </w:r>
          </w:p>
        </w:tc>
      </w:tr>
      <w:tr w:rsidR="00A977C5">
        <w:trPr>
          <w:trHeight w:hRule="exact" w:val="304"/>
        </w:trPr>
        <w:tc>
          <w:tcPr>
            <w:tcW w:w="3442" w:type="dxa"/>
            <w:vMerge/>
          </w:tcPr>
          <w:p w:rsidR="00A977C5" w:rsidRDefault="00A977C5"/>
        </w:tc>
        <w:tc>
          <w:tcPr>
            <w:tcW w:w="3620" w:type="dxa"/>
            <w:tcMar>
              <w:left w:w="0" w:type="dxa"/>
              <w:right w:w="0" w:type="dxa"/>
            </w:tcMar>
          </w:tcPr>
          <w:p w:rsidR="00A977C5" w:rsidRDefault="00114482">
            <w:pPr>
              <w:autoSpaceDE w:val="0"/>
              <w:autoSpaceDN w:val="0"/>
              <w:spacing w:before="78" w:after="0" w:line="230" w:lineRule="auto"/>
              <w:ind w:left="496"/>
            </w:pPr>
            <w:r>
              <w:rPr>
                <w:rFonts w:ascii="Times New Roman" w:eastAsia="Times New Roman" w:hAnsi="Times New Roman"/>
                <w:color w:val="000000"/>
                <w:w w:val="102"/>
                <w:sz w:val="20"/>
              </w:rPr>
              <w:t>Протокол №1</w:t>
            </w:r>
          </w:p>
        </w:tc>
        <w:tc>
          <w:tcPr>
            <w:tcW w:w="3442" w:type="dxa"/>
            <w:vMerge/>
          </w:tcPr>
          <w:p w:rsidR="00A977C5" w:rsidRDefault="00A977C5"/>
        </w:tc>
      </w:tr>
      <w:tr w:rsidR="00A977C5">
        <w:trPr>
          <w:trHeight w:hRule="exact" w:val="300"/>
        </w:trPr>
        <w:tc>
          <w:tcPr>
            <w:tcW w:w="3022" w:type="dxa"/>
            <w:tcMar>
              <w:left w:w="0" w:type="dxa"/>
              <w:right w:w="0" w:type="dxa"/>
            </w:tcMar>
          </w:tcPr>
          <w:p w:rsidR="00A977C5" w:rsidRDefault="00114482">
            <w:pPr>
              <w:autoSpaceDE w:val="0"/>
              <w:autoSpaceDN w:val="0"/>
              <w:spacing w:after="0" w:line="230" w:lineRule="auto"/>
            </w:pPr>
            <w:r>
              <w:rPr>
                <w:rFonts w:ascii="Times New Roman" w:eastAsia="Times New Roman" w:hAnsi="Times New Roman"/>
                <w:color w:val="000000"/>
                <w:w w:val="102"/>
                <w:sz w:val="20"/>
              </w:rPr>
              <w:t>Протокол №1</w:t>
            </w:r>
          </w:p>
        </w:tc>
        <w:tc>
          <w:tcPr>
            <w:tcW w:w="3620" w:type="dxa"/>
            <w:vMerge w:val="restart"/>
            <w:tcMar>
              <w:left w:w="0" w:type="dxa"/>
              <w:right w:w="0" w:type="dxa"/>
            </w:tcMar>
          </w:tcPr>
          <w:p w:rsidR="00A977C5" w:rsidRDefault="00114482">
            <w:pPr>
              <w:autoSpaceDE w:val="0"/>
              <w:autoSpaceDN w:val="0"/>
              <w:spacing w:before="194" w:after="0" w:line="230" w:lineRule="auto"/>
              <w:ind w:left="496"/>
            </w:pPr>
            <w:r>
              <w:rPr>
                <w:rFonts w:ascii="Times New Roman" w:eastAsia="Times New Roman" w:hAnsi="Times New Roman"/>
                <w:color w:val="000000"/>
                <w:w w:val="102"/>
                <w:sz w:val="20"/>
              </w:rPr>
              <w:t>от "31" августа  2022 г.</w:t>
            </w:r>
          </w:p>
        </w:tc>
        <w:tc>
          <w:tcPr>
            <w:tcW w:w="3480" w:type="dxa"/>
            <w:tcMar>
              <w:left w:w="0" w:type="dxa"/>
              <w:right w:w="0" w:type="dxa"/>
            </w:tcMar>
          </w:tcPr>
          <w:p w:rsidR="00A977C5" w:rsidRDefault="00114482">
            <w:pPr>
              <w:autoSpaceDE w:val="0"/>
              <w:autoSpaceDN w:val="0"/>
              <w:spacing w:after="0" w:line="230" w:lineRule="auto"/>
              <w:ind w:left="392"/>
            </w:pPr>
            <w:r>
              <w:rPr>
                <w:rFonts w:ascii="Times New Roman" w:eastAsia="Times New Roman" w:hAnsi="Times New Roman"/>
                <w:color w:val="000000"/>
                <w:w w:val="102"/>
                <w:sz w:val="20"/>
              </w:rPr>
              <w:t>Приказ №1</w:t>
            </w:r>
          </w:p>
        </w:tc>
      </w:tr>
      <w:tr w:rsidR="00A977C5">
        <w:trPr>
          <w:trHeight w:hRule="exact" w:val="384"/>
        </w:trPr>
        <w:tc>
          <w:tcPr>
            <w:tcW w:w="3022" w:type="dxa"/>
            <w:tcMar>
              <w:left w:w="0" w:type="dxa"/>
              <w:right w:w="0" w:type="dxa"/>
            </w:tcMar>
          </w:tcPr>
          <w:p w:rsidR="00A977C5" w:rsidRDefault="00114482">
            <w:pPr>
              <w:autoSpaceDE w:val="0"/>
              <w:autoSpaceDN w:val="0"/>
              <w:spacing w:before="98" w:after="0" w:line="230" w:lineRule="auto"/>
            </w:pPr>
            <w:r>
              <w:rPr>
                <w:rFonts w:ascii="Times New Roman" w:eastAsia="Times New Roman" w:hAnsi="Times New Roman"/>
                <w:color w:val="000000"/>
                <w:w w:val="102"/>
                <w:sz w:val="20"/>
              </w:rPr>
              <w:t>от "31" августа 2022 г.</w:t>
            </w:r>
          </w:p>
        </w:tc>
        <w:tc>
          <w:tcPr>
            <w:tcW w:w="3442" w:type="dxa"/>
            <w:vMerge/>
          </w:tcPr>
          <w:p w:rsidR="00A977C5" w:rsidRDefault="00A977C5"/>
        </w:tc>
        <w:tc>
          <w:tcPr>
            <w:tcW w:w="3480" w:type="dxa"/>
            <w:tcMar>
              <w:left w:w="0" w:type="dxa"/>
              <w:right w:w="0" w:type="dxa"/>
            </w:tcMar>
          </w:tcPr>
          <w:p w:rsidR="00A977C5" w:rsidRDefault="00114482">
            <w:pPr>
              <w:autoSpaceDE w:val="0"/>
              <w:autoSpaceDN w:val="0"/>
              <w:spacing w:before="98" w:after="0" w:line="230" w:lineRule="auto"/>
              <w:ind w:left="392"/>
            </w:pPr>
            <w:r>
              <w:rPr>
                <w:rFonts w:ascii="Times New Roman" w:eastAsia="Times New Roman" w:hAnsi="Times New Roman"/>
                <w:color w:val="000000"/>
                <w:w w:val="102"/>
                <w:sz w:val="20"/>
              </w:rPr>
              <w:t>от "31" августа2022 г.</w:t>
            </w:r>
          </w:p>
        </w:tc>
      </w:tr>
    </w:tbl>
    <w:p w:rsidR="00A977C5" w:rsidRDefault="00114482">
      <w:pPr>
        <w:autoSpaceDE w:val="0"/>
        <w:autoSpaceDN w:val="0"/>
        <w:spacing w:before="978" w:after="0" w:line="262" w:lineRule="auto"/>
        <w:ind w:left="3744" w:right="3600"/>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2794073)</w:t>
      </w:r>
    </w:p>
    <w:p w:rsidR="00A977C5" w:rsidRDefault="00114482">
      <w:pPr>
        <w:autoSpaceDE w:val="0"/>
        <w:autoSpaceDN w:val="0"/>
        <w:spacing w:before="166" w:after="0" w:line="262" w:lineRule="auto"/>
        <w:ind w:left="4320" w:right="4032"/>
        <w:jc w:val="center"/>
      </w:pPr>
      <w:r>
        <w:rPr>
          <w:rFonts w:ascii="Times New Roman" w:eastAsia="Times New Roman" w:hAnsi="Times New Roman"/>
          <w:color w:val="000000"/>
          <w:sz w:val="24"/>
        </w:rPr>
        <w:t>учебного предмета</w:t>
      </w:r>
      <w:r>
        <w:br/>
      </w:r>
      <w:r>
        <w:rPr>
          <w:rFonts w:ascii="Times New Roman" w:eastAsia="Times New Roman" w:hAnsi="Times New Roman"/>
          <w:color w:val="000000"/>
          <w:sz w:val="24"/>
        </w:rPr>
        <w:t>«Математика»</w:t>
      </w:r>
    </w:p>
    <w:p w:rsidR="00114482" w:rsidRDefault="00114482" w:rsidP="00114482">
      <w:pPr>
        <w:autoSpaceDE w:val="0"/>
        <w:autoSpaceDN w:val="0"/>
        <w:spacing w:before="670" w:after="0" w:line="262" w:lineRule="auto"/>
        <w:ind w:left="2880" w:right="2736"/>
        <w:jc w:val="center"/>
        <w:rPr>
          <w:lang w:val="ru-RU"/>
        </w:rPr>
      </w:pPr>
      <w:proofErr w:type="gramStart"/>
      <w:r w:rsidRPr="00114482">
        <w:rPr>
          <w:rFonts w:ascii="Times New Roman" w:eastAsia="Times New Roman" w:hAnsi="Times New Roman"/>
          <w:color w:val="000000"/>
          <w:sz w:val="24"/>
          <w:lang w:val="ru-RU"/>
        </w:rPr>
        <w:t>для  5</w:t>
      </w:r>
      <w:proofErr w:type="gramEnd"/>
      <w:r w:rsidRPr="00114482">
        <w:rPr>
          <w:rFonts w:ascii="Times New Roman" w:eastAsia="Times New Roman" w:hAnsi="Times New Roman"/>
          <w:color w:val="000000"/>
          <w:sz w:val="24"/>
          <w:lang w:val="ru-RU"/>
        </w:rPr>
        <w:t xml:space="preserve"> класса основного общего образования </w:t>
      </w:r>
      <w:r w:rsidRPr="00114482">
        <w:rPr>
          <w:lang w:val="ru-RU"/>
        </w:rPr>
        <w:br/>
      </w:r>
      <w:r w:rsidRPr="00114482">
        <w:rPr>
          <w:rFonts w:ascii="Times New Roman" w:eastAsia="Times New Roman" w:hAnsi="Times New Roman"/>
          <w:color w:val="000000"/>
          <w:sz w:val="24"/>
          <w:lang w:val="ru-RU"/>
        </w:rPr>
        <w:t>на 2022-2023  учебный год</w:t>
      </w:r>
    </w:p>
    <w:p w:rsidR="00A977C5" w:rsidRPr="00114482" w:rsidRDefault="00114482" w:rsidP="00114482">
      <w:pPr>
        <w:autoSpaceDE w:val="0"/>
        <w:autoSpaceDN w:val="0"/>
        <w:spacing w:before="670" w:after="0" w:line="262" w:lineRule="auto"/>
        <w:ind w:right="2736"/>
        <w:rPr>
          <w:lang w:val="ru-RU"/>
        </w:rPr>
        <w:sectPr w:rsidR="00A977C5" w:rsidRPr="00114482">
          <w:pgSz w:w="11900" w:h="16840"/>
          <w:pgMar w:top="298" w:right="836" w:bottom="1440" w:left="738" w:header="720" w:footer="720" w:gutter="0"/>
          <w:cols w:space="720" w:equalWidth="0">
            <w:col w:w="10326" w:space="0"/>
          </w:cols>
          <w:docGrid w:linePitch="360"/>
        </w:sectPr>
      </w:pPr>
      <w:r>
        <w:rPr>
          <w:rFonts w:ascii="Times New Roman" w:eastAsia="Times New Roman" w:hAnsi="Times New Roman"/>
          <w:color w:val="000000"/>
          <w:sz w:val="24"/>
          <w:lang w:val="ru-RU"/>
        </w:rPr>
        <w:t xml:space="preserve">                 </w:t>
      </w:r>
      <w:r w:rsidRPr="00114482">
        <w:rPr>
          <w:rFonts w:ascii="Times New Roman" w:eastAsia="Times New Roman" w:hAnsi="Times New Roman"/>
          <w:color w:val="000000"/>
          <w:sz w:val="24"/>
          <w:lang w:val="ru-RU"/>
        </w:rPr>
        <w:t>Составитель: Крейчик С</w:t>
      </w:r>
      <w:r>
        <w:rPr>
          <w:rFonts w:ascii="Times New Roman" w:eastAsia="Times New Roman" w:hAnsi="Times New Roman"/>
          <w:color w:val="000000"/>
          <w:sz w:val="24"/>
          <w:lang w:val="ru-RU"/>
        </w:rPr>
        <w:t>.</w:t>
      </w:r>
      <w:r w:rsidRPr="00114482">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Б.</w:t>
      </w:r>
      <w:r w:rsidRPr="00114482">
        <w:rPr>
          <w:rFonts w:ascii="Times New Roman" w:eastAsia="Times New Roman" w:hAnsi="Times New Roman"/>
          <w:color w:val="000000"/>
          <w:sz w:val="24"/>
          <w:lang w:val="ru-RU"/>
        </w:rPr>
        <w:t xml:space="preserve">, </w:t>
      </w:r>
      <w:proofErr w:type="spellStart"/>
      <w:r w:rsidRPr="00114482">
        <w:rPr>
          <w:rFonts w:ascii="Times New Roman" w:eastAsia="Times New Roman" w:hAnsi="Times New Roman"/>
          <w:color w:val="000000"/>
          <w:sz w:val="24"/>
          <w:lang w:val="ru-RU"/>
        </w:rPr>
        <w:t>Ананьевская</w:t>
      </w:r>
      <w:proofErr w:type="spellEnd"/>
      <w:r>
        <w:rPr>
          <w:rFonts w:ascii="Times New Roman" w:eastAsia="Times New Roman" w:hAnsi="Times New Roman"/>
          <w:color w:val="000000"/>
          <w:sz w:val="24"/>
          <w:lang w:val="ru-RU"/>
        </w:rPr>
        <w:t xml:space="preserve"> </w:t>
      </w:r>
      <w:r w:rsidRPr="00114482">
        <w:rPr>
          <w:rFonts w:ascii="Times New Roman" w:eastAsia="Times New Roman" w:hAnsi="Times New Roman"/>
          <w:color w:val="000000"/>
          <w:sz w:val="24"/>
          <w:lang w:val="ru-RU"/>
        </w:rPr>
        <w:t>М</w:t>
      </w:r>
      <w:r>
        <w:rPr>
          <w:rFonts w:ascii="Times New Roman" w:eastAsia="Times New Roman" w:hAnsi="Times New Roman"/>
          <w:color w:val="000000"/>
          <w:sz w:val="24"/>
          <w:lang w:val="ru-RU"/>
        </w:rPr>
        <w:t>.</w:t>
      </w:r>
      <w:r w:rsidRPr="00114482">
        <w:rPr>
          <w:rFonts w:ascii="Times New Roman" w:eastAsia="Times New Roman" w:hAnsi="Times New Roman"/>
          <w:color w:val="000000"/>
          <w:sz w:val="24"/>
          <w:lang w:val="ru-RU"/>
        </w:rPr>
        <w:t>В</w:t>
      </w:r>
      <w:r>
        <w:rPr>
          <w:rFonts w:ascii="Times New Roman" w:eastAsia="Times New Roman" w:hAnsi="Times New Roman"/>
          <w:color w:val="000000"/>
          <w:sz w:val="24"/>
          <w:lang w:val="ru-RU"/>
        </w:rPr>
        <w:t>.</w:t>
      </w:r>
      <w:r w:rsidRPr="00114482">
        <w:rPr>
          <w:rFonts w:ascii="Times New Roman" w:eastAsia="Times New Roman" w:hAnsi="Times New Roman"/>
          <w:color w:val="000000"/>
          <w:sz w:val="24"/>
          <w:lang w:val="ru-RU"/>
        </w:rPr>
        <w:t xml:space="preserve">, </w:t>
      </w:r>
      <w:proofErr w:type="spellStart"/>
      <w:r w:rsidRPr="00114482">
        <w:rPr>
          <w:rFonts w:ascii="Times New Roman" w:eastAsia="Times New Roman" w:hAnsi="Times New Roman"/>
          <w:color w:val="000000"/>
          <w:sz w:val="24"/>
          <w:lang w:val="ru-RU"/>
        </w:rPr>
        <w:t>Уинкинова</w:t>
      </w:r>
      <w:proofErr w:type="spellEnd"/>
      <w:r>
        <w:rPr>
          <w:rFonts w:ascii="Times New Roman" w:eastAsia="Times New Roman" w:hAnsi="Times New Roman"/>
          <w:color w:val="000000"/>
          <w:sz w:val="24"/>
          <w:lang w:val="ru-RU"/>
        </w:rPr>
        <w:t xml:space="preserve"> </w:t>
      </w:r>
      <w:r w:rsidRPr="00114482">
        <w:rPr>
          <w:rFonts w:ascii="Times New Roman" w:eastAsia="Times New Roman" w:hAnsi="Times New Roman"/>
          <w:color w:val="000000"/>
          <w:sz w:val="24"/>
          <w:lang w:val="ru-RU"/>
        </w:rPr>
        <w:t>Т</w:t>
      </w:r>
      <w:r>
        <w:rPr>
          <w:rFonts w:ascii="Times New Roman" w:eastAsia="Times New Roman" w:hAnsi="Times New Roman"/>
          <w:color w:val="000000"/>
          <w:sz w:val="24"/>
          <w:lang w:val="ru-RU"/>
        </w:rPr>
        <w:t>.</w:t>
      </w:r>
      <w:r w:rsidRPr="00114482">
        <w:rPr>
          <w:rFonts w:ascii="Times New Roman" w:eastAsia="Times New Roman" w:hAnsi="Times New Roman"/>
          <w:color w:val="000000"/>
          <w:sz w:val="24"/>
          <w:lang w:val="ru-RU"/>
        </w:rPr>
        <w:t>В</w:t>
      </w:r>
      <w:r>
        <w:rPr>
          <w:rFonts w:ascii="Times New Roman" w:eastAsia="Times New Roman" w:hAnsi="Times New Roman"/>
          <w:color w:val="000000"/>
          <w:sz w:val="24"/>
          <w:lang w:val="ru-RU"/>
        </w:rPr>
        <w:t>.</w:t>
      </w:r>
      <w:r w:rsidRPr="00114482">
        <w:rPr>
          <w:lang w:val="ru-RU"/>
        </w:rPr>
        <w:tab/>
      </w:r>
      <w:r>
        <w:rPr>
          <w:lang w:val="ru-RU"/>
        </w:rPr>
        <w:t xml:space="preserve">       </w:t>
      </w:r>
    </w:p>
    <w:p w:rsidR="00A977C5" w:rsidRPr="00114482" w:rsidRDefault="00114482" w:rsidP="00114482">
      <w:pPr>
        <w:autoSpaceDE w:val="0"/>
        <w:autoSpaceDN w:val="0"/>
        <w:spacing w:after="0" w:line="230" w:lineRule="auto"/>
        <w:ind w:right="3618"/>
        <w:rPr>
          <w:lang w:val="ru-RU"/>
        </w:rPr>
      </w:pPr>
      <w:r>
        <w:rPr>
          <w:rFonts w:ascii="Times New Roman" w:eastAsia="Times New Roman" w:hAnsi="Times New Roman"/>
          <w:color w:val="000000"/>
          <w:sz w:val="24"/>
          <w:lang w:val="ru-RU"/>
        </w:rPr>
        <w:lastRenderedPageBreak/>
        <w:t xml:space="preserve">                                                       </w:t>
      </w:r>
      <w:r w:rsidRPr="00114482">
        <w:rPr>
          <w:rFonts w:ascii="Times New Roman" w:eastAsia="Times New Roman" w:hAnsi="Times New Roman"/>
          <w:color w:val="000000"/>
          <w:sz w:val="24"/>
          <w:lang w:val="ru-RU"/>
        </w:rPr>
        <w:t>Геленджик 2022</w:t>
      </w:r>
    </w:p>
    <w:p w:rsidR="00A977C5" w:rsidRPr="00114482" w:rsidRDefault="00A977C5">
      <w:pPr>
        <w:rPr>
          <w:lang w:val="ru-RU"/>
        </w:rPr>
        <w:sectPr w:rsidR="00A977C5" w:rsidRPr="00114482">
          <w:pgSz w:w="11900" w:h="16840"/>
          <w:pgMar w:top="298" w:right="1440" w:bottom="1440" w:left="1440" w:header="720" w:footer="720" w:gutter="0"/>
          <w:cols w:space="720" w:equalWidth="0">
            <w:col w:w="9020" w:space="0"/>
          </w:cols>
          <w:docGrid w:linePitch="360"/>
        </w:sectPr>
      </w:pPr>
    </w:p>
    <w:p w:rsidR="00A977C5" w:rsidRPr="00114482" w:rsidRDefault="00114482">
      <w:pPr>
        <w:autoSpaceDE w:val="0"/>
        <w:autoSpaceDN w:val="0"/>
        <w:spacing w:after="78" w:line="220" w:lineRule="exact"/>
        <w:rPr>
          <w:lang w:val="ru-RU"/>
        </w:rPr>
      </w:pPr>
      <w:r>
        <w:rPr>
          <w:lang w:val="ru-RU"/>
        </w:rPr>
        <w:lastRenderedPageBreak/>
        <w:t xml:space="preserve">    </w:t>
      </w:r>
    </w:p>
    <w:p w:rsidR="00A977C5" w:rsidRPr="00114482" w:rsidRDefault="00114482">
      <w:pPr>
        <w:autoSpaceDE w:val="0"/>
        <w:autoSpaceDN w:val="0"/>
        <w:spacing w:after="0" w:line="230" w:lineRule="auto"/>
        <w:rPr>
          <w:lang w:val="ru-RU"/>
        </w:rPr>
      </w:pPr>
      <w:r w:rsidRPr="00114482">
        <w:rPr>
          <w:rFonts w:ascii="Times New Roman" w:eastAsia="Times New Roman" w:hAnsi="Times New Roman"/>
          <w:b/>
          <w:color w:val="000000"/>
          <w:sz w:val="24"/>
          <w:lang w:val="ru-RU"/>
        </w:rPr>
        <w:t>ПОЯСНИТЕЛЬНАЯ ЗАПИСКА</w:t>
      </w:r>
    </w:p>
    <w:p w:rsidR="00A977C5" w:rsidRPr="00114482" w:rsidRDefault="00114482">
      <w:pPr>
        <w:autoSpaceDE w:val="0"/>
        <w:autoSpaceDN w:val="0"/>
        <w:spacing w:before="346" w:after="0" w:line="230" w:lineRule="auto"/>
        <w:rPr>
          <w:lang w:val="ru-RU"/>
        </w:rPr>
      </w:pPr>
      <w:r w:rsidRPr="00114482">
        <w:rPr>
          <w:rFonts w:ascii="Times New Roman" w:eastAsia="Times New Roman" w:hAnsi="Times New Roman"/>
          <w:b/>
          <w:color w:val="000000"/>
          <w:sz w:val="24"/>
          <w:lang w:val="ru-RU"/>
        </w:rPr>
        <w:t xml:space="preserve">ОБЩАЯ ХАРАКТЕРИСТИКА УЧЕБНОГО ПРЕДМЕТА "МАТЕМАТИКА" </w:t>
      </w:r>
    </w:p>
    <w:p w:rsidR="00A977C5" w:rsidRPr="00114482" w:rsidRDefault="00114482">
      <w:pPr>
        <w:autoSpaceDE w:val="0"/>
        <w:autoSpaceDN w:val="0"/>
        <w:spacing w:before="166" w:after="0" w:line="288" w:lineRule="auto"/>
        <w:ind w:firstLine="180"/>
        <w:rPr>
          <w:lang w:val="ru-RU"/>
        </w:rPr>
      </w:pPr>
      <w:r w:rsidRPr="00114482">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114482">
        <w:rPr>
          <w:lang w:val="ru-RU"/>
        </w:rPr>
        <w:br/>
      </w:r>
      <w:r w:rsidRPr="00114482">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114482">
        <w:rPr>
          <w:lang w:val="ru-RU"/>
        </w:rPr>
        <w:br/>
      </w:r>
      <w:r w:rsidRPr="00114482">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114482">
        <w:rPr>
          <w:lang w:val="ru-RU"/>
        </w:rPr>
        <w:br/>
      </w:r>
      <w:r w:rsidRPr="00114482">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114482">
        <w:rPr>
          <w:lang w:val="ru-RU"/>
        </w:rPr>
        <w:br/>
      </w:r>
      <w:r w:rsidRPr="00114482">
        <w:rPr>
          <w:rFonts w:ascii="Times New Roman" w:eastAsia="Times New Roman" w:hAnsi="Times New Roman"/>
          <w:color w:val="000000"/>
          <w:sz w:val="24"/>
          <w:lang w:val="ru-RU"/>
        </w:rPr>
        <w:t>общеобразовательной подготовки, в том числе и математической.</w:t>
      </w:r>
    </w:p>
    <w:p w:rsidR="00A977C5" w:rsidRPr="00114482" w:rsidRDefault="00114482">
      <w:pPr>
        <w:autoSpaceDE w:val="0"/>
        <w:autoSpaceDN w:val="0"/>
        <w:spacing w:before="70" w:after="0"/>
        <w:ind w:right="144" w:firstLine="180"/>
        <w:rPr>
          <w:lang w:val="ru-RU"/>
        </w:rPr>
      </w:pPr>
      <w:r w:rsidRPr="00114482">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A977C5" w:rsidRPr="00114482" w:rsidRDefault="00114482">
      <w:pPr>
        <w:autoSpaceDE w:val="0"/>
        <w:autoSpaceDN w:val="0"/>
        <w:spacing w:before="70" w:after="0" w:line="286" w:lineRule="auto"/>
        <w:ind w:firstLine="180"/>
        <w:rPr>
          <w:lang w:val="ru-RU"/>
        </w:rPr>
      </w:pPr>
      <w:r w:rsidRPr="00114482">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114482">
        <w:rPr>
          <w:lang w:val="ru-RU"/>
        </w:rPr>
        <w:br/>
      </w:r>
      <w:r w:rsidRPr="00114482">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114482">
        <w:rPr>
          <w:lang w:val="ru-RU"/>
        </w:rPr>
        <w:br/>
      </w:r>
      <w:r w:rsidRPr="00114482">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114482">
        <w:rPr>
          <w:lang w:val="ru-RU"/>
        </w:rPr>
        <w:br/>
      </w:r>
      <w:r w:rsidRPr="00114482">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A977C5" w:rsidRPr="00114482" w:rsidRDefault="00114482">
      <w:pPr>
        <w:autoSpaceDE w:val="0"/>
        <w:autoSpaceDN w:val="0"/>
        <w:spacing w:before="70" w:after="0" w:line="288" w:lineRule="auto"/>
        <w:ind w:firstLine="180"/>
        <w:rPr>
          <w:lang w:val="ru-RU"/>
        </w:rPr>
      </w:pPr>
      <w:r w:rsidRPr="00114482">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A977C5" w:rsidRPr="00114482" w:rsidRDefault="00114482">
      <w:pPr>
        <w:autoSpaceDE w:val="0"/>
        <w:autoSpaceDN w:val="0"/>
        <w:spacing w:before="70" w:after="0" w:line="271" w:lineRule="auto"/>
        <w:ind w:firstLine="180"/>
        <w:rPr>
          <w:lang w:val="ru-RU"/>
        </w:rPr>
      </w:pPr>
      <w:r w:rsidRPr="00114482">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A977C5" w:rsidRPr="00114482" w:rsidRDefault="00A977C5">
      <w:pPr>
        <w:rPr>
          <w:lang w:val="ru-RU"/>
        </w:rPr>
        <w:sectPr w:rsidR="00A977C5" w:rsidRPr="00114482">
          <w:pgSz w:w="11900" w:h="16840"/>
          <w:pgMar w:top="298" w:right="650" w:bottom="410" w:left="666" w:header="720" w:footer="720" w:gutter="0"/>
          <w:cols w:space="720" w:equalWidth="0">
            <w:col w:w="10584" w:space="0"/>
          </w:cols>
          <w:docGrid w:linePitch="360"/>
        </w:sectPr>
      </w:pPr>
    </w:p>
    <w:p w:rsidR="00A977C5" w:rsidRPr="00114482" w:rsidRDefault="00A977C5">
      <w:pPr>
        <w:autoSpaceDE w:val="0"/>
        <w:autoSpaceDN w:val="0"/>
        <w:spacing w:after="66" w:line="220" w:lineRule="exact"/>
        <w:rPr>
          <w:lang w:val="ru-RU"/>
        </w:rPr>
      </w:pPr>
    </w:p>
    <w:p w:rsidR="00A977C5" w:rsidRPr="00114482" w:rsidRDefault="00114482">
      <w:pPr>
        <w:autoSpaceDE w:val="0"/>
        <w:autoSpaceDN w:val="0"/>
        <w:spacing w:after="0"/>
        <w:rPr>
          <w:lang w:val="ru-RU"/>
        </w:rPr>
      </w:pPr>
      <w:r w:rsidRPr="00114482">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A977C5" w:rsidRPr="00114482" w:rsidRDefault="00114482">
      <w:pPr>
        <w:autoSpaceDE w:val="0"/>
        <w:autoSpaceDN w:val="0"/>
        <w:spacing w:before="70" w:after="0" w:line="271" w:lineRule="auto"/>
        <w:ind w:right="432" w:firstLine="180"/>
        <w:rPr>
          <w:lang w:val="ru-RU"/>
        </w:rPr>
      </w:pPr>
      <w:r w:rsidRPr="00114482">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ЦЕЛИ ИЗУЧЕНИЯ УЧЕБНОГО КУРСА</w:t>
      </w:r>
    </w:p>
    <w:p w:rsidR="00A977C5" w:rsidRPr="00114482" w:rsidRDefault="00114482">
      <w:pPr>
        <w:autoSpaceDE w:val="0"/>
        <w:autoSpaceDN w:val="0"/>
        <w:spacing w:before="166" w:after="0" w:line="230" w:lineRule="auto"/>
        <w:ind w:left="180"/>
        <w:rPr>
          <w:lang w:val="ru-RU"/>
        </w:rPr>
      </w:pPr>
      <w:r w:rsidRPr="00114482">
        <w:rPr>
          <w:rFonts w:ascii="Times New Roman" w:eastAsia="Times New Roman" w:hAnsi="Times New Roman"/>
          <w:color w:val="000000"/>
          <w:sz w:val="24"/>
          <w:lang w:val="ru-RU"/>
        </w:rPr>
        <w:t>Приоритетными целями обучения математике в 5 классе являются:</w:t>
      </w:r>
    </w:p>
    <w:p w:rsidR="00A977C5" w:rsidRPr="00114482" w:rsidRDefault="00114482">
      <w:pPr>
        <w:autoSpaceDE w:val="0"/>
        <w:autoSpaceDN w:val="0"/>
        <w:spacing w:before="180" w:after="0" w:line="271" w:lineRule="auto"/>
        <w:ind w:left="420" w:right="144"/>
        <w:rPr>
          <w:lang w:val="ru-RU"/>
        </w:rPr>
      </w:pPr>
      <w:r w:rsidRPr="00114482">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114482">
        <w:rPr>
          <w:lang w:val="ru-RU"/>
        </w:rPr>
        <w:br/>
      </w:r>
      <w:r w:rsidRPr="00114482">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A977C5" w:rsidRPr="00114482" w:rsidRDefault="00114482">
      <w:pPr>
        <w:autoSpaceDE w:val="0"/>
        <w:autoSpaceDN w:val="0"/>
        <w:spacing w:before="190" w:after="0" w:line="262" w:lineRule="auto"/>
        <w:ind w:left="420" w:right="720"/>
        <w:rPr>
          <w:lang w:val="ru-RU"/>
        </w:rPr>
      </w:pPr>
      <w:r w:rsidRPr="00114482">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A977C5" w:rsidRPr="00114482" w:rsidRDefault="00114482">
      <w:pPr>
        <w:autoSpaceDE w:val="0"/>
        <w:autoSpaceDN w:val="0"/>
        <w:spacing w:before="190" w:after="0" w:line="262" w:lineRule="auto"/>
        <w:ind w:left="420"/>
        <w:rPr>
          <w:lang w:val="ru-RU"/>
        </w:rPr>
      </w:pPr>
      <w:r w:rsidRPr="00114482">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A977C5" w:rsidRPr="00114482" w:rsidRDefault="00114482">
      <w:pPr>
        <w:autoSpaceDE w:val="0"/>
        <w:autoSpaceDN w:val="0"/>
        <w:spacing w:before="190" w:after="0"/>
        <w:ind w:left="420" w:right="432"/>
        <w:rPr>
          <w:lang w:val="ru-RU"/>
        </w:rPr>
      </w:pPr>
      <w:r w:rsidRPr="00114482">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977C5" w:rsidRPr="00114482" w:rsidRDefault="00114482">
      <w:pPr>
        <w:autoSpaceDE w:val="0"/>
        <w:autoSpaceDN w:val="0"/>
        <w:spacing w:before="178" w:after="0"/>
        <w:ind w:right="432" w:firstLine="180"/>
        <w:rPr>
          <w:lang w:val="ru-RU"/>
        </w:rPr>
      </w:pPr>
      <w:r w:rsidRPr="00114482">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A977C5" w:rsidRPr="00114482" w:rsidRDefault="00114482">
      <w:pPr>
        <w:autoSpaceDE w:val="0"/>
        <w:autoSpaceDN w:val="0"/>
        <w:spacing w:before="70" w:after="0" w:line="281" w:lineRule="auto"/>
        <w:ind w:right="144" w:firstLine="180"/>
        <w:rPr>
          <w:lang w:val="ru-RU"/>
        </w:rPr>
      </w:pPr>
      <w:r w:rsidRPr="00114482">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114482">
        <w:rPr>
          <w:lang w:val="ru-RU"/>
        </w:rPr>
        <w:br/>
      </w:r>
      <w:r w:rsidRPr="00114482">
        <w:rPr>
          <w:rFonts w:ascii="Times New Roman" w:eastAsia="Times New Roman" w:hAnsi="Times New Roman"/>
          <w:color w:val="000000"/>
          <w:sz w:val="24"/>
          <w:lang w:val="ru-RU"/>
        </w:rPr>
        <w:t xml:space="preserve">вычислений. </w:t>
      </w:r>
    </w:p>
    <w:p w:rsidR="00A977C5" w:rsidRPr="00114482" w:rsidRDefault="00114482">
      <w:pPr>
        <w:autoSpaceDE w:val="0"/>
        <w:autoSpaceDN w:val="0"/>
        <w:spacing w:before="72" w:after="0" w:line="286" w:lineRule="auto"/>
        <w:ind w:firstLine="180"/>
        <w:rPr>
          <w:lang w:val="ru-RU"/>
        </w:rPr>
      </w:pPr>
      <w:r w:rsidRPr="00114482">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114482">
        <w:rPr>
          <w:lang w:val="ru-RU"/>
        </w:rPr>
        <w:br/>
      </w:r>
      <w:r w:rsidRPr="00114482">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114482">
        <w:rPr>
          <w:lang w:val="ru-RU"/>
        </w:rPr>
        <w:br/>
      </w:r>
      <w:r w:rsidRPr="00114482">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114482">
        <w:rPr>
          <w:lang w:val="ru-RU"/>
        </w:rPr>
        <w:br/>
      </w:r>
      <w:r w:rsidRPr="00114482">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A977C5" w:rsidRPr="00114482" w:rsidRDefault="00114482">
      <w:pPr>
        <w:autoSpaceDE w:val="0"/>
        <w:autoSpaceDN w:val="0"/>
        <w:spacing w:before="70" w:after="0" w:line="281" w:lineRule="auto"/>
        <w:rPr>
          <w:lang w:val="ru-RU"/>
        </w:rPr>
      </w:pPr>
      <w:r w:rsidRPr="00114482">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A977C5" w:rsidRPr="00114482" w:rsidRDefault="00A977C5">
      <w:pPr>
        <w:rPr>
          <w:lang w:val="ru-RU"/>
        </w:rPr>
        <w:sectPr w:rsidR="00A977C5" w:rsidRPr="00114482">
          <w:pgSz w:w="11900" w:h="16840"/>
          <w:pgMar w:top="286" w:right="666" w:bottom="342" w:left="666" w:header="720" w:footer="720" w:gutter="0"/>
          <w:cols w:space="720" w:equalWidth="0">
            <w:col w:w="10568" w:space="0"/>
          </w:cols>
          <w:docGrid w:linePitch="360"/>
        </w:sectPr>
      </w:pPr>
    </w:p>
    <w:p w:rsidR="00A977C5" w:rsidRPr="00114482" w:rsidRDefault="00A977C5">
      <w:pPr>
        <w:autoSpaceDE w:val="0"/>
        <w:autoSpaceDN w:val="0"/>
        <w:spacing w:after="78" w:line="220" w:lineRule="exact"/>
        <w:rPr>
          <w:lang w:val="ru-RU"/>
        </w:rPr>
      </w:pPr>
    </w:p>
    <w:p w:rsidR="00A977C5" w:rsidRPr="00114482" w:rsidRDefault="00114482">
      <w:pPr>
        <w:autoSpaceDE w:val="0"/>
        <w:autoSpaceDN w:val="0"/>
        <w:spacing w:after="0" w:line="281" w:lineRule="auto"/>
        <w:ind w:firstLine="180"/>
        <w:rPr>
          <w:lang w:val="ru-RU"/>
        </w:rPr>
      </w:pPr>
      <w:r w:rsidRPr="00114482">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977C5" w:rsidRPr="00114482" w:rsidRDefault="00114482">
      <w:pPr>
        <w:autoSpaceDE w:val="0"/>
        <w:autoSpaceDN w:val="0"/>
        <w:spacing w:before="70" w:after="0" w:line="286" w:lineRule="auto"/>
        <w:ind w:firstLine="180"/>
        <w:rPr>
          <w:lang w:val="ru-RU"/>
        </w:rPr>
      </w:pPr>
      <w:r w:rsidRPr="00114482">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114482">
        <w:rPr>
          <w:lang w:val="ru-RU"/>
        </w:rPr>
        <w:br/>
      </w:r>
      <w:r w:rsidRPr="00114482">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МЕСТО УЧЕБНОГО КУРСА В УЧЕБНОМ ПЛАНЕ</w:t>
      </w:r>
    </w:p>
    <w:p w:rsidR="00A977C5" w:rsidRPr="00114482" w:rsidRDefault="00114482">
      <w:pPr>
        <w:autoSpaceDE w:val="0"/>
        <w:autoSpaceDN w:val="0"/>
        <w:spacing w:before="166" w:after="0"/>
        <w:ind w:firstLine="180"/>
        <w:rPr>
          <w:lang w:val="ru-RU"/>
        </w:rPr>
      </w:pPr>
      <w:r w:rsidRPr="00114482">
        <w:rPr>
          <w:rFonts w:ascii="Times New Roman" w:eastAsia="Times New Roman" w:hAnsi="Times New Roman"/>
          <w:color w:val="000000"/>
          <w:sz w:val="24"/>
          <w:lang w:val="ru-RU"/>
        </w:rPr>
        <w:t xml:space="preserve">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w:t>
      </w:r>
      <w:proofErr w:type="gramStart"/>
      <w:r w:rsidRPr="00114482">
        <w:rPr>
          <w:rFonts w:ascii="Times New Roman" w:eastAsia="Times New Roman" w:hAnsi="Times New Roman"/>
          <w:color w:val="000000"/>
          <w:sz w:val="24"/>
          <w:lang w:val="ru-RU"/>
        </w:rPr>
        <w:t>всего  170</w:t>
      </w:r>
      <w:proofErr w:type="gramEnd"/>
      <w:r w:rsidRPr="00114482">
        <w:rPr>
          <w:rFonts w:ascii="Times New Roman" w:eastAsia="Times New Roman" w:hAnsi="Times New Roman"/>
          <w:color w:val="000000"/>
          <w:sz w:val="24"/>
          <w:lang w:val="ru-RU"/>
        </w:rPr>
        <w:t xml:space="preserve"> учебных часов.</w:t>
      </w:r>
    </w:p>
    <w:p w:rsidR="00A977C5" w:rsidRPr="00114482" w:rsidRDefault="00A977C5">
      <w:pPr>
        <w:rPr>
          <w:lang w:val="ru-RU"/>
        </w:rPr>
        <w:sectPr w:rsidR="00A977C5" w:rsidRPr="00114482">
          <w:pgSz w:w="11900" w:h="16840"/>
          <w:pgMar w:top="298" w:right="796" w:bottom="1440" w:left="666" w:header="720" w:footer="720" w:gutter="0"/>
          <w:cols w:space="720" w:equalWidth="0">
            <w:col w:w="10438" w:space="0"/>
          </w:cols>
          <w:docGrid w:linePitch="360"/>
        </w:sectPr>
      </w:pPr>
    </w:p>
    <w:p w:rsidR="00A977C5" w:rsidRPr="00114482" w:rsidRDefault="00A977C5">
      <w:pPr>
        <w:autoSpaceDE w:val="0"/>
        <w:autoSpaceDN w:val="0"/>
        <w:spacing w:after="216" w:line="220" w:lineRule="exact"/>
        <w:rPr>
          <w:lang w:val="ru-RU"/>
        </w:rPr>
      </w:pPr>
    </w:p>
    <w:p w:rsidR="00A977C5" w:rsidRPr="00114482" w:rsidRDefault="00114482">
      <w:pPr>
        <w:autoSpaceDE w:val="0"/>
        <w:autoSpaceDN w:val="0"/>
        <w:spacing w:after="0" w:line="230" w:lineRule="auto"/>
        <w:rPr>
          <w:lang w:val="ru-RU"/>
        </w:rPr>
      </w:pPr>
      <w:r w:rsidRPr="00114482">
        <w:rPr>
          <w:rFonts w:ascii="Times New Roman" w:eastAsia="Times New Roman" w:hAnsi="Times New Roman"/>
          <w:b/>
          <w:color w:val="000000"/>
          <w:sz w:val="24"/>
          <w:lang w:val="ru-RU"/>
        </w:rPr>
        <w:t>СОДЕРЖАНИЕ УЧЕБНОГО КУРСА "МАТЕМАТИКА"</w:t>
      </w:r>
    </w:p>
    <w:p w:rsidR="00A977C5" w:rsidRPr="00114482" w:rsidRDefault="00114482">
      <w:pPr>
        <w:autoSpaceDE w:val="0"/>
        <w:autoSpaceDN w:val="0"/>
        <w:spacing w:before="346" w:after="0" w:line="230" w:lineRule="auto"/>
        <w:rPr>
          <w:lang w:val="ru-RU"/>
        </w:rPr>
      </w:pPr>
      <w:r w:rsidRPr="00114482">
        <w:rPr>
          <w:rFonts w:ascii="Times New Roman" w:eastAsia="Times New Roman" w:hAnsi="Times New Roman"/>
          <w:b/>
          <w:color w:val="000000"/>
          <w:sz w:val="24"/>
          <w:lang w:val="ru-RU"/>
        </w:rPr>
        <w:t>Натуральные числа и нуль</w:t>
      </w:r>
    </w:p>
    <w:p w:rsidR="00A977C5" w:rsidRPr="00114482" w:rsidRDefault="00114482">
      <w:pPr>
        <w:autoSpaceDE w:val="0"/>
        <w:autoSpaceDN w:val="0"/>
        <w:spacing w:before="166" w:after="0" w:line="281" w:lineRule="auto"/>
        <w:ind w:firstLine="180"/>
        <w:rPr>
          <w:lang w:val="ru-RU"/>
        </w:rPr>
      </w:pPr>
      <w:r w:rsidRPr="00114482">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A977C5" w:rsidRPr="00114482" w:rsidRDefault="00114482">
      <w:pPr>
        <w:autoSpaceDE w:val="0"/>
        <w:autoSpaceDN w:val="0"/>
        <w:spacing w:before="70" w:after="0" w:line="283" w:lineRule="auto"/>
        <w:ind w:right="144"/>
        <w:rPr>
          <w:lang w:val="ru-RU"/>
        </w:rPr>
      </w:pPr>
      <w:r w:rsidRPr="00114482">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114482">
        <w:rPr>
          <w:lang w:val="ru-RU"/>
        </w:rPr>
        <w:br/>
      </w:r>
      <w:r w:rsidRPr="00114482">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A977C5" w:rsidRPr="00114482" w:rsidRDefault="00114482">
      <w:pPr>
        <w:autoSpaceDE w:val="0"/>
        <w:autoSpaceDN w:val="0"/>
        <w:spacing w:before="70" w:after="0" w:line="230" w:lineRule="auto"/>
        <w:rPr>
          <w:lang w:val="ru-RU"/>
        </w:rPr>
      </w:pPr>
      <w:r w:rsidRPr="00114482">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A977C5" w:rsidRPr="00114482" w:rsidRDefault="00114482">
      <w:pPr>
        <w:autoSpaceDE w:val="0"/>
        <w:autoSpaceDN w:val="0"/>
        <w:spacing w:before="70" w:after="0" w:line="262" w:lineRule="auto"/>
        <w:ind w:right="144"/>
        <w:rPr>
          <w:lang w:val="ru-RU"/>
        </w:rPr>
      </w:pPr>
      <w:r w:rsidRPr="00114482">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Дроби</w:t>
      </w:r>
    </w:p>
    <w:p w:rsidR="00A977C5" w:rsidRPr="00114482" w:rsidRDefault="00114482">
      <w:pPr>
        <w:autoSpaceDE w:val="0"/>
        <w:autoSpaceDN w:val="0"/>
        <w:spacing w:before="166" w:after="0" w:line="286" w:lineRule="auto"/>
        <w:ind w:firstLine="180"/>
        <w:rPr>
          <w:lang w:val="ru-RU"/>
        </w:rPr>
      </w:pPr>
      <w:r w:rsidRPr="00114482">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Решение текстовых задач</w:t>
      </w:r>
    </w:p>
    <w:p w:rsidR="00A977C5" w:rsidRPr="00114482" w:rsidRDefault="00114482">
      <w:pPr>
        <w:autoSpaceDE w:val="0"/>
        <w:autoSpaceDN w:val="0"/>
        <w:spacing w:before="168" w:after="0"/>
        <w:ind w:right="432" w:firstLine="180"/>
        <w:rPr>
          <w:lang w:val="ru-RU"/>
        </w:rPr>
      </w:pPr>
      <w:r w:rsidRPr="00114482">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A977C5" w:rsidRPr="00114482" w:rsidRDefault="00114482">
      <w:pPr>
        <w:autoSpaceDE w:val="0"/>
        <w:autoSpaceDN w:val="0"/>
        <w:spacing w:before="70" w:after="0" w:line="262" w:lineRule="auto"/>
        <w:ind w:right="1296"/>
        <w:rPr>
          <w:lang w:val="ru-RU"/>
        </w:rPr>
      </w:pPr>
      <w:r w:rsidRPr="00114482">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Наглядная геометрия</w:t>
      </w:r>
    </w:p>
    <w:p w:rsidR="00A977C5" w:rsidRPr="00114482" w:rsidRDefault="00114482">
      <w:pPr>
        <w:autoSpaceDE w:val="0"/>
        <w:autoSpaceDN w:val="0"/>
        <w:spacing w:before="166" w:after="0" w:line="283" w:lineRule="auto"/>
        <w:ind w:right="144" w:firstLine="180"/>
        <w:rPr>
          <w:lang w:val="ru-RU"/>
        </w:rPr>
      </w:pPr>
      <w:r w:rsidRPr="00114482">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A977C5" w:rsidRPr="00114482" w:rsidRDefault="00A977C5">
      <w:pPr>
        <w:rPr>
          <w:lang w:val="ru-RU"/>
        </w:rPr>
        <w:sectPr w:rsidR="00A977C5" w:rsidRPr="00114482">
          <w:pgSz w:w="11900" w:h="16840"/>
          <w:pgMar w:top="436" w:right="622" w:bottom="342" w:left="666" w:header="720" w:footer="720" w:gutter="0"/>
          <w:cols w:space="720" w:equalWidth="0">
            <w:col w:w="10612" w:space="0"/>
          </w:cols>
          <w:docGrid w:linePitch="360"/>
        </w:sectPr>
      </w:pPr>
    </w:p>
    <w:p w:rsidR="00A977C5" w:rsidRPr="00114482" w:rsidRDefault="00A977C5">
      <w:pPr>
        <w:autoSpaceDE w:val="0"/>
        <w:autoSpaceDN w:val="0"/>
        <w:spacing w:after="66" w:line="220" w:lineRule="exact"/>
        <w:rPr>
          <w:lang w:val="ru-RU"/>
        </w:rPr>
      </w:pPr>
    </w:p>
    <w:p w:rsidR="00A977C5" w:rsidRPr="00114482" w:rsidRDefault="00114482">
      <w:pPr>
        <w:autoSpaceDE w:val="0"/>
        <w:autoSpaceDN w:val="0"/>
        <w:spacing w:after="0" w:line="281" w:lineRule="auto"/>
        <w:rPr>
          <w:lang w:val="ru-RU"/>
        </w:rPr>
      </w:pPr>
      <w:r w:rsidRPr="00114482">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A977C5" w:rsidRPr="00114482" w:rsidRDefault="00A977C5">
      <w:pPr>
        <w:rPr>
          <w:lang w:val="ru-RU"/>
        </w:rPr>
        <w:sectPr w:rsidR="00A977C5" w:rsidRPr="00114482">
          <w:pgSz w:w="11900" w:h="16840"/>
          <w:pgMar w:top="286" w:right="814" w:bottom="1440" w:left="666" w:header="720" w:footer="720" w:gutter="0"/>
          <w:cols w:space="720" w:equalWidth="0">
            <w:col w:w="10420" w:space="0"/>
          </w:cols>
          <w:docGrid w:linePitch="360"/>
        </w:sectPr>
      </w:pPr>
    </w:p>
    <w:p w:rsidR="00A977C5" w:rsidRPr="00114482" w:rsidRDefault="00A977C5">
      <w:pPr>
        <w:autoSpaceDE w:val="0"/>
        <w:autoSpaceDN w:val="0"/>
        <w:spacing w:after="78" w:line="220" w:lineRule="exact"/>
        <w:rPr>
          <w:lang w:val="ru-RU"/>
        </w:rPr>
      </w:pPr>
    </w:p>
    <w:p w:rsidR="00A977C5" w:rsidRPr="00114482" w:rsidRDefault="00114482">
      <w:pPr>
        <w:autoSpaceDE w:val="0"/>
        <w:autoSpaceDN w:val="0"/>
        <w:spacing w:after="0" w:line="230" w:lineRule="auto"/>
        <w:rPr>
          <w:lang w:val="ru-RU"/>
        </w:rPr>
      </w:pPr>
      <w:r w:rsidRPr="00114482">
        <w:rPr>
          <w:rFonts w:ascii="Times New Roman" w:eastAsia="Times New Roman" w:hAnsi="Times New Roman"/>
          <w:b/>
          <w:color w:val="000000"/>
          <w:sz w:val="24"/>
          <w:lang w:val="ru-RU"/>
        </w:rPr>
        <w:t xml:space="preserve">ПЛАНИРУЕМЫЕ ОБРАЗОВАТЕЛЬНЫЕ РЕЗУЛЬТАТЫ </w:t>
      </w:r>
    </w:p>
    <w:p w:rsidR="00A977C5" w:rsidRPr="00114482" w:rsidRDefault="00114482">
      <w:pPr>
        <w:autoSpaceDE w:val="0"/>
        <w:autoSpaceDN w:val="0"/>
        <w:spacing w:before="346" w:after="0" w:line="230" w:lineRule="auto"/>
        <w:rPr>
          <w:lang w:val="ru-RU"/>
        </w:rPr>
      </w:pPr>
      <w:r w:rsidRPr="00114482">
        <w:rPr>
          <w:rFonts w:ascii="Times New Roman" w:eastAsia="Times New Roman" w:hAnsi="Times New Roman"/>
          <w:b/>
          <w:color w:val="000000"/>
          <w:sz w:val="24"/>
          <w:lang w:val="ru-RU"/>
        </w:rPr>
        <w:t>ЛИЧНОСТНЫЕ РЕЗУЛЬТАТЫ</w:t>
      </w:r>
    </w:p>
    <w:p w:rsidR="00A977C5" w:rsidRPr="00114482" w:rsidRDefault="00114482">
      <w:pPr>
        <w:tabs>
          <w:tab w:val="left" w:pos="180"/>
        </w:tabs>
        <w:autoSpaceDE w:val="0"/>
        <w:autoSpaceDN w:val="0"/>
        <w:spacing w:before="166" w:after="0" w:line="281" w:lineRule="auto"/>
        <w:rPr>
          <w:lang w:val="ru-RU"/>
        </w:rPr>
      </w:pPr>
      <w:r w:rsidRPr="00114482">
        <w:rPr>
          <w:lang w:val="ru-RU"/>
        </w:rPr>
        <w:tab/>
      </w:r>
      <w:r w:rsidRPr="00114482">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114482">
        <w:rPr>
          <w:lang w:val="ru-RU"/>
        </w:rPr>
        <w:tab/>
      </w:r>
      <w:r w:rsidRPr="00114482">
        <w:rPr>
          <w:rFonts w:ascii="Times New Roman" w:eastAsia="Times New Roman" w:hAnsi="Times New Roman"/>
          <w:b/>
          <w:color w:val="000000"/>
          <w:sz w:val="24"/>
          <w:lang w:val="ru-RU"/>
        </w:rPr>
        <w:t xml:space="preserve">Патриотическое воспитание: </w:t>
      </w:r>
      <w:r w:rsidRPr="00114482">
        <w:rPr>
          <w:lang w:val="ru-RU"/>
        </w:rPr>
        <w:br/>
      </w:r>
      <w:r w:rsidRPr="00114482">
        <w:rPr>
          <w:lang w:val="ru-RU"/>
        </w:rPr>
        <w:tab/>
      </w:r>
      <w:r w:rsidRPr="00114482">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977C5" w:rsidRPr="00114482" w:rsidRDefault="00114482">
      <w:pPr>
        <w:tabs>
          <w:tab w:val="left" w:pos="180"/>
        </w:tabs>
        <w:autoSpaceDE w:val="0"/>
        <w:autoSpaceDN w:val="0"/>
        <w:spacing w:before="70" w:after="0" w:line="283" w:lineRule="auto"/>
        <w:ind w:right="288"/>
        <w:rPr>
          <w:lang w:val="ru-RU"/>
        </w:rPr>
      </w:pPr>
      <w:r w:rsidRPr="00114482">
        <w:rPr>
          <w:lang w:val="ru-RU"/>
        </w:rPr>
        <w:tab/>
      </w:r>
      <w:r w:rsidRPr="00114482">
        <w:rPr>
          <w:rFonts w:ascii="Times New Roman" w:eastAsia="Times New Roman" w:hAnsi="Times New Roman"/>
          <w:b/>
          <w:color w:val="000000"/>
          <w:sz w:val="24"/>
          <w:lang w:val="ru-RU"/>
        </w:rPr>
        <w:t xml:space="preserve">Гражданское и духовно-нравственное воспитание: </w:t>
      </w:r>
      <w:r w:rsidRPr="00114482">
        <w:rPr>
          <w:lang w:val="ru-RU"/>
        </w:rPr>
        <w:br/>
      </w:r>
      <w:r w:rsidRPr="00114482">
        <w:rPr>
          <w:lang w:val="ru-RU"/>
        </w:rPr>
        <w:tab/>
      </w:r>
      <w:r w:rsidRPr="00114482">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114482">
        <w:rPr>
          <w:lang w:val="ru-RU"/>
        </w:rPr>
        <w:br/>
      </w:r>
      <w:r w:rsidRPr="00114482">
        <w:rPr>
          <w:lang w:val="ru-RU"/>
        </w:rPr>
        <w:tab/>
      </w:r>
      <w:r w:rsidRPr="00114482">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977C5" w:rsidRPr="00114482" w:rsidRDefault="00114482">
      <w:pPr>
        <w:tabs>
          <w:tab w:val="left" w:pos="180"/>
        </w:tabs>
        <w:autoSpaceDE w:val="0"/>
        <w:autoSpaceDN w:val="0"/>
        <w:spacing w:before="70" w:after="0" w:line="281" w:lineRule="auto"/>
        <w:ind w:right="288"/>
        <w:rPr>
          <w:lang w:val="ru-RU"/>
        </w:rPr>
      </w:pPr>
      <w:r w:rsidRPr="00114482">
        <w:rPr>
          <w:lang w:val="ru-RU"/>
        </w:rPr>
        <w:tab/>
      </w:r>
      <w:r w:rsidRPr="00114482">
        <w:rPr>
          <w:rFonts w:ascii="Times New Roman" w:eastAsia="Times New Roman" w:hAnsi="Times New Roman"/>
          <w:b/>
          <w:color w:val="000000"/>
          <w:sz w:val="24"/>
          <w:lang w:val="ru-RU"/>
        </w:rPr>
        <w:t xml:space="preserve">Трудовое воспитание: </w:t>
      </w:r>
      <w:r w:rsidRPr="00114482">
        <w:rPr>
          <w:lang w:val="ru-RU"/>
        </w:rPr>
        <w:br/>
      </w:r>
      <w:r w:rsidRPr="00114482">
        <w:rPr>
          <w:lang w:val="ru-RU"/>
        </w:rPr>
        <w:tab/>
      </w:r>
      <w:r w:rsidRPr="00114482">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977C5" w:rsidRPr="00114482" w:rsidRDefault="00114482">
      <w:pPr>
        <w:tabs>
          <w:tab w:val="left" w:pos="180"/>
        </w:tabs>
        <w:autoSpaceDE w:val="0"/>
        <w:autoSpaceDN w:val="0"/>
        <w:spacing w:before="70" w:after="0" w:line="271" w:lineRule="auto"/>
        <w:ind w:right="432"/>
        <w:rPr>
          <w:lang w:val="ru-RU"/>
        </w:rPr>
      </w:pPr>
      <w:r w:rsidRPr="00114482">
        <w:rPr>
          <w:lang w:val="ru-RU"/>
        </w:rPr>
        <w:tab/>
      </w:r>
      <w:r w:rsidRPr="00114482">
        <w:rPr>
          <w:rFonts w:ascii="Times New Roman" w:eastAsia="Times New Roman" w:hAnsi="Times New Roman"/>
          <w:b/>
          <w:color w:val="000000"/>
          <w:sz w:val="24"/>
          <w:lang w:val="ru-RU"/>
        </w:rPr>
        <w:t>Эстетическое воспитание</w:t>
      </w:r>
      <w:r w:rsidRPr="00114482">
        <w:rPr>
          <w:rFonts w:ascii="Times New Roman" w:eastAsia="Times New Roman" w:hAnsi="Times New Roman"/>
          <w:color w:val="000000"/>
          <w:sz w:val="24"/>
          <w:lang w:val="ru-RU"/>
        </w:rPr>
        <w:t xml:space="preserve">: </w:t>
      </w:r>
      <w:r w:rsidRPr="00114482">
        <w:rPr>
          <w:lang w:val="ru-RU"/>
        </w:rPr>
        <w:br/>
      </w:r>
      <w:r w:rsidRPr="00114482">
        <w:rPr>
          <w:lang w:val="ru-RU"/>
        </w:rPr>
        <w:tab/>
      </w:r>
      <w:r w:rsidRPr="00114482">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977C5" w:rsidRPr="00114482" w:rsidRDefault="00114482">
      <w:pPr>
        <w:tabs>
          <w:tab w:val="left" w:pos="180"/>
        </w:tabs>
        <w:autoSpaceDE w:val="0"/>
        <w:autoSpaceDN w:val="0"/>
        <w:spacing w:before="70" w:after="0" w:line="281" w:lineRule="auto"/>
        <w:ind w:right="432"/>
        <w:rPr>
          <w:lang w:val="ru-RU"/>
        </w:rPr>
      </w:pPr>
      <w:r w:rsidRPr="00114482">
        <w:rPr>
          <w:lang w:val="ru-RU"/>
        </w:rPr>
        <w:tab/>
      </w:r>
      <w:r w:rsidRPr="00114482">
        <w:rPr>
          <w:rFonts w:ascii="Times New Roman" w:eastAsia="Times New Roman" w:hAnsi="Times New Roman"/>
          <w:b/>
          <w:color w:val="000000"/>
          <w:sz w:val="24"/>
          <w:lang w:val="ru-RU"/>
        </w:rPr>
        <w:t xml:space="preserve">Ценности научного познания: </w:t>
      </w:r>
      <w:r w:rsidRPr="00114482">
        <w:rPr>
          <w:lang w:val="ru-RU"/>
        </w:rPr>
        <w:br/>
      </w:r>
      <w:r w:rsidRPr="00114482">
        <w:rPr>
          <w:lang w:val="ru-RU"/>
        </w:rPr>
        <w:tab/>
      </w:r>
      <w:r w:rsidRPr="00114482">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977C5" w:rsidRPr="00114482" w:rsidRDefault="00114482">
      <w:pPr>
        <w:tabs>
          <w:tab w:val="left" w:pos="180"/>
        </w:tabs>
        <w:autoSpaceDE w:val="0"/>
        <w:autoSpaceDN w:val="0"/>
        <w:spacing w:before="70" w:after="0" w:line="281" w:lineRule="auto"/>
        <w:rPr>
          <w:lang w:val="ru-RU"/>
        </w:rPr>
      </w:pPr>
      <w:r w:rsidRPr="00114482">
        <w:rPr>
          <w:lang w:val="ru-RU"/>
        </w:rPr>
        <w:tab/>
      </w:r>
      <w:r w:rsidRPr="00114482">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114482">
        <w:rPr>
          <w:lang w:val="ru-RU"/>
        </w:rPr>
        <w:tab/>
      </w:r>
      <w:r w:rsidRPr="00114482">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977C5" w:rsidRPr="00114482" w:rsidRDefault="00114482">
      <w:pPr>
        <w:tabs>
          <w:tab w:val="left" w:pos="180"/>
        </w:tabs>
        <w:autoSpaceDE w:val="0"/>
        <w:autoSpaceDN w:val="0"/>
        <w:spacing w:before="70" w:after="0"/>
        <w:ind w:right="144"/>
        <w:rPr>
          <w:lang w:val="ru-RU"/>
        </w:rPr>
      </w:pPr>
      <w:r w:rsidRPr="00114482">
        <w:rPr>
          <w:lang w:val="ru-RU"/>
        </w:rPr>
        <w:tab/>
      </w:r>
      <w:r w:rsidRPr="00114482">
        <w:rPr>
          <w:rFonts w:ascii="Times New Roman" w:eastAsia="Times New Roman" w:hAnsi="Times New Roman"/>
          <w:b/>
          <w:color w:val="000000"/>
          <w:sz w:val="24"/>
          <w:lang w:val="ru-RU"/>
        </w:rPr>
        <w:t xml:space="preserve">Экологическое воспитание: </w:t>
      </w:r>
      <w:r w:rsidRPr="00114482">
        <w:rPr>
          <w:lang w:val="ru-RU"/>
        </w:rPr>
        <w:br/>
      </w:r>
      <w:r w:rsidRPr="00114482">
        <w:rPr>
          <w:lang w:val="ru-RU"/>
        </w:rPr>
        <w:tab/>
      </w:r>
      <w:r w:rsidRPr="00114482">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977C5" w:rsidRPr="00114482" w:rsidRDefault="00114482">
      <w:pPr>
        <w:tabs>
          <w:tab w:val="left" w:pos="180"/>
        </w:tabs>
        <w:autoSpaceDE w:val="0"/>
        <w:autoSpaceDN w:val="0"/>
        <w:spacing w:before="70" w:after="0" w:line="286" w:lineRule="auto"/>
        <w:ind w:right="144"/>
        <w:rPr>
          <w:lang w:val="ru-RU"/>
        </w:rPr>
      </w:pPr>
      <w:r w:rsidRPr="00114482">
        <w:rPr>
          <w:lang w:val="ru-RU"/>
        </w:rPr>
        <w:tab/>
      </w:r>
      <w:r w:rsidRPr="00114482">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114482">
        <w:rPr>
          <w:lang w:val="ru-RU"/>
        </w:rPr>
        <w:br/>
      </w:r>
      <w:r w:rsidRPr="00114482">
        <w:rPr>
          <w:lang w:val="ru-RU"/>
        </w:rPr>
        <w:tab/>
      </w:r>
      <w:r w:rsidRPr="00114482">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114482">
        <w:rPr>
          <w:lang w:val="ru-RU"/>
        </w:rPr>
        <w:br/>
      </w:r>
      <w:r w:rsidRPr="00114482">
        <w:rPr>
          <w:lang w:val="ru-RU"/>
        </w:rPr>
        <w:tab/>
      </w:r>
      <w:r w:rsidRPr="00114482">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977C5" w:rsidRPr="00114482" w:rsidRDefault="00A977C5">
      <w:pPr>
        <w:rPr>
          <w:lang w:val="ru-RU"/>
        </w:rPr>
        <w:sectPr w:rsidR="00A977C5" w:rsidRPr="00114482">
          <w:pgSz w:w="11900" w:h="16840"/>
          <w:pgMar w:top="298" w:right="650" w:bottom="410" w:left="666" w:header="720" w:footer="720" w:gutter="0"/>
          <w:cols w:space="720" w:equalWidth="0">
            <w:col w:w="10584" w:space="0"/>
          </w:cols>
          <w:docGrid w:linePitch="360"/>
        </w:sectPr>
      </w:pPr>
    </w:p>
    <w:p w:rsidR="00A977C5" w:rsidRPr="00114482" w:rsidRDefault="00A977C5">
      <w:pPr>
        <w:autoSpaceDE w:val="0"/>
        <w:autoSpaceDN w:val="0"/>
        <w:spacing w:after="78" w:line="220" w:lineRule="exact"/>
        <w:rPr>
          <w:lang w:val="ru-RU"/>
        </w:rPr>
      </w:pPr>
    </w:p>
    <w:p w:rsidR="00A977C5" w:rsidRPr="00114482" w:rsidRDefault="00114482">
      <w:pPr>
        <w:autoSpaceDE w:val="0"/>
        <w:autoSpaceDN w:val="0"/>
        <w:spacing w:after="0" w:line="271" w:lineRule="auto"/>
        <w:ind w:firstLine="180"/>
        <w:rPr>
          <w:lang w:val="ru-RU"/>
        </w:rPr>
      </w:pPr>
      <w:r w:rsidRPr="00114482">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МЕТАПРЕДМЕТНЫЕ РЕЗУЛЬТАТЫ</w:t>
      </w:r>
    </w:p>
    <w:p w:rsidR="00A977C5" w:rsidRPr="00114482" w:rsidRDefault="00114482">
      <w:pPr>
        <w:autoSpaceDE w:val="0"/>
        <w:autoSpaceDN w:val="0"/>
        <w:spacing w:before="166" w:after="0" w:line="271" w:lineRule="auto"/>
        <w:ind w:right="720" w:firstLine="180"/>
        <w:rPr>
          <w:lang w:val="ru-RU"/>
        </w:rPr>
      </w:pPr>
      <w:r w:rsidRPr="00114482">
        <w:rPr>
          <w:rFonts w:ascii="Times New Roman" w:eastAsia="Times New Roman" w:hAnsi="Times New Roman"/>
          <w:color w:val="000000"/>
          <w:sz w:val="24"/>
          <w:lang w:val="ru-RU"/>
        </w:rPr>
        <w:t>Метапредметные результаты освоения программы учебного предмета «</w:t>
      </w:r>
      <w:proofErr w:type="spellStart"/>
      <w:proofErr w:type="gramStart"/>
      <w:r w:rsidRPr="00114482">
        <w:rPr>
          <w:rFonts w:ascii="Times New Roman" w:eastAsia="Times New Roman" w:hAnsi="Times New Roman"/>
          <w:color w:val="000000"/>
          <w:sz w:val="24"/>
          <w:lang w:val="ru-RU"/>
        </w:rPr>
        <w:t>Математика»характеризуются</w:t>
      </w:r>
      <w:proofErr w:type="spellEnd"/>
      <w:proofErr w:type="gramEnd"/>
      <w:r w:rsidRPr="00114482">
        <w:rPr>
          <w:rFonts w:ascii="Times New Roman" w:eastAsia="Times New Roman" w:hAnsi="Times New Roman"/>
          <w:color w:val="000000"/>
          <w:sz w:val="24"/>
          <w:lang w:val="ru-RU"/>
        </w:rPr>
        <w:t xml:space="preserve"> овладением </w:t>
      </w:r>
      <w:r w:rsidRPr="00114482">
        <w:rPr>
          <w:rFonts w:ascii="Times New Roman" w:eastAsia="Times New Roman" w:hAnsi="Times New Roman"/>
          <w:i/>
          <w:color w:val="000000"/>
          <w:sz w:val="24"/>
          <w:lang w:val="ru-RU"/>
        </w:rPr>
        <w:t xml:space="preserve">универсальными </w:t>
      </w:r>
      <w:r w:rsidRPr="00114482">
        <w:rPr>
          <w:rFonts w:ascii="Times New Roman" w:eastAsia="Times New Roman" w:hAnsi="Times New Roman"/>
          <w:b/>
          <w:i/>
          <w:color w:val="000000"/>
          <w:sz w:val="24"/>
          <w:lang w:val="ru-RU"/>
        </w:rPr>
        <w:t xml:space="preserve">познавательными </w:t>
      </w:r>
      <w:r w:rsidRPr="00114482">
        <w:rPr>
          <w:rFonts w:ascii="Times New Roman" w:eastAsia="Times New Roman" w:hAnsi="Times New Roman"/>
          <w:i/>
          <w:color w:val="000000"/>
          <w:sz w:val="24"/>
          <w:lang w:val="ru-RU"/>
        </w:rPr>
        <w:t xml:space="preserve">действиями, универсальными </w:t>
      </w:r>
      <w:r w:rsidRPr="00114482">
        <w:rPr>
          <w:rFonts w:ascii="Times New Roman" w:eastAsia="Times New Roman" w:hAnsi="Times New Roman"/>
          <w:b/>
          <w:i/>
          <w:color w:val="000000"/>
          <w:sz w:val="24"/>
          <w:lang w:val="ru-RU"/>
        </w:rPr>
        <w:t xml:space="preserve">коммуникативными </w:t>
      </w:r>
      <w:r w:rsidRPr="00114482">
        <w:rPr>
          <w:rFonts w:ascii="Times New Roman" w:eastAsia="Times New Roman" w:hAnsi="Times New Roman"/>
          <w:i/>
          <w:color w:val="000000"/>
          <w:sz w:val="24"/>
          <w:lang w:val="ru-RU"/>
        </w:rPr>
        <w:t xml:space="preserve">действиями и универсальными </w:t>
      </w:r>
      <w:r w:rsidRPr="00114482">
        <w:rPr>
          <w:rFonts w:ascii="Times New Roman" w:eastAsia="Times New Roman" w:hAnsi="Times New Roman"/>
          <w:b/>
          <w:i/>
          <w:color w:val="000000"/>
          <w:sz w:val="24"/>
          <w:lang w:val="ru-RU"/>
        </w:rPr>
        <w:t xml:space="preserve">регулятивными </w:t>
      </w:r>
      <w:r w:rsidRPr="00114482">
        <w:rPr>
          <w:rFonts w:ascii="Times New Roman" w:eastAsia="Times New Roman" w:hAnsi="Times New Roman"/>
          <w:i/>
          <w:color w:val="000000"/>
          <w:sz w:val="24"/>
          <w:lang w:val="ru-RU"/>
        </w:rPr>
        <w:t>действиями.</w:t>
      </w:r>
    </w:p>
    <w:p w:rsidR="00A977C5" w:rsidRPr="00114482" w:rsidRDefault="00114482">
      <w:pPr>
        <w:autoSpaceDE w:val="0"/>
        <w:autoSpaceDN w:val="0"/>
        <w:spacing w:before="190" w:after="0" w:line="271" w:lineRule="auto"/>
        <w:ind w:right="288" w:firstLine="180"/>
        <w:rPr>
          <w:lang w:val="ru-RU"/>
        </w:rPr>
      </w:pPr>
      <w:r w:rsidRPr="00114482">
        <w:rPr>
          <w:rFonts w:ascii="Times New Roman" w:eastAsia="Times New Roman" w:hAnsi="Times New Roman"/>
          <w:i/>
          <w:color w:val="000000"/>
          <w:sz w:val="24"/>
          <w:lang w:val="ru-RU"/>
        </w:rPr>
        <w:t xml:space="preserve">1) Универсальные </w:t>
      </w:r>
      <w:r w:rsidRPr="00114482">
        <w:rPr>
          <w:rFonts w:ascii="Times New Roman" w:eastAsia="Times New Roman" w:hAnsi="Times New Roman"/>
          <w:b/>
          <w:i/>
          <w:color w:val="000000"/>
          <w:sz w:val="24"/>
          <w:lang w:val="ru-RU"/>
        </w:rPr>
        <w:t xml:space="preserve">познавательные </w:t>
      </w:r>
      <w:r w:rsidRPr="00114482">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A977C5" w:rsidRPr="00114482" w:rsidRDefault="00114482">
      <w:pPr>
        <w:autoSpaceDE w:val="0"/>
        <w:autoSpaceDN w:val="0"/>
        <w:spacing w:before="192" w:after="0" w:line="230" w:lineRule="auto"/>
        <w:ind w:left="180"/>
        <w:rPr>
          <w:lang w:val="ru-RU"/>
        </w:rPr>
      </w:pPr>
      <w:r w:rsidRPr="00114482">
        <w:rPr>
          <w:rFonts w:ascii="Times New Roman" w:eastAsia="Times New Roman" w:hAnsi="Times New Roman"/>
          <w:b/>
          <w:color w:val="000000"/>
          <w:sz w:val="24"/>
          <w:lang w:val="ru-RU"/>
        </w:rPr>
        <w:t>Базовые логические действия:</w:t>
      </w:r>
    </w:p>
    <w:p w:rsidR="00A977C5" w:rsidRPr="00114482" w:rsidRDefault="00114482">
      <w:pPr>
        <w:autoSpaceDE w:val="0"/>
        <w:autoSpaceDN w:val="0"/>
        <w:spacing w:before="178" w:after="0" w:line="262" w:lineRule="auto"/>
        <w:ind w:left="420" w:right="576"/>
        <w:rPr>
          <w:lang w:val="ru-RU"/>
        </w:rPr>
      </w:pPr>
      <w:r w:rsidRPr="00114482">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A977C5" w:rsidRPr="00114482" w:rsidRDefault="00114482">
      <w:pPr>
        <w:autoSpaceDE w:val="0"/>
        <w:autoSpaceDN w:val="0"/>
        <w:spacing w:before="190" w:after="0" w:line="262" w:lineRule="auto"/>
        <w:ind w:left="420" w:right="144"/>
        <w:rPr>
          <w:lang w:val="ru-RU"/>
        </w:rPr>
      </w:pPr>
      <w:r w:rsidRPr="00114482">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A977C5" w:rsidRPr="00114482" w:rsidRDefault="00114482">
      <w:pPr>
        <w:autoSpaceDE w:val="0"/>
        <w:autoSpaceDN w:val="0"/>
        <w:spacing w:before="190" w:after="0" w:line="262" w:lineRule="auto"/>
        <w:ind w:left="420" w:right="1584"/>
        <w:rPr>
          <w:lang w:val="ru-RU"/>
        </w:rPr>
      </w:pPr>
      <w:r w:rsidRPr="00114482">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A977C5" w:rsidRPr="00114482" w:rsidRDefault="00114482">
      <w:pPr>
        <w:autoSpaceDE w:val="0"/>
        <w:autoSpaceDN w:val="0"/>
        <w:spacing w:before="190" w:after="0" w:line="262" w:lineRule="auto"/>
        <w:ind w:left="420" w:right="144"/>
        <w:rPr>
          <w:lang w:val="ru-RU"/>
        </w:rPr>
      </w:pPr>
      <w:r w:rsidRPr="00114482">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A977C5" w:rsidRPr="00114482" w:rsidRDefault="00114482">
      <w:pPr>
        <w:autoSpaceDE w:val="0"/>
        <w:autoSpaceDN w:val="0"/>
        <w:spacing w:before="190" w:after="0" w:line="230" w:lineRule="auto"/>
        <w:ind w:left="420"/>
        <w:rPr>
          <w:lang w:val="ru-RU"/>
        </w:rPr>
      </w:pPr>
      <w:r w:rsidRPr="00114482">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A977C5" w:rsidRPr="00114482" w:rsidRDefault="00114482">
      <w:pPr>
        <w:autoSpaceDE w:val="0"/>
        <w:autoSpaceDN w:val="0"/>
        <w:spacing w:before="190" w:after="0" w:line="262" w:lineRule="auto"/>
        <w:ind w:left="420" w:right="1584"/>
        <w:rPr>
          <w:lang w:val="ru-RU"/>
        </w:rPr>
      </w:pPr>
      <w:r w:rsidRPr="00114482">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A977C5" w:rsidRPr="00114482" w:rsidRDefault="00114482">
      <w:pPr>
        <w:autoSpaceDE w:val="0"/>
        <w:autoSpaceDN w:val="0"/>
        <w:spacing w:before="190" w:after="0" w:line="271" w:lineRule="auto"/>
        <w:ind w:left="420" w:right="144"/>
        <w:rPr>
          <w:lang w:val="ru-RU"/>
        </w:rPr>
      </w:pPr>
      <w:r w:rsidRPr="00114482">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A977C5" w:rsidRPr="00114482" w:rsidRDefault="00114482">
      <w:pPr>
        <w:autoSpaceDE w:val="0"/>
        <w:autoSpaceDN w:val="0"/>
        <w:spacing w:before="190" w:after="0" w:line="271" w:lineRule="auto"/>
        <w:ind w:left="420" w:right="1152"/>
        <w:rPr>
          <w:lang w:val="ru-RU"/>
        </w:rPr>
      </w:pPr>
      <w:r w:rsidRPr="00114482">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77C5" w:rsidRPr="00114482" w:rsidRDefault="00114482">
      <w:pPr>
        <w:autoSpaceDE w:val="0"/>
        <w:autoSpaceDN w:val="0"/>
        <w:spacing w:before="180" w:after="0" w:line="230" w:lineRule="auto"/>
        <w:ind w:left="180"/>
        <w:rPr>
          <w:lang w:val="ru-RU"/>
        </w:rPr>
      </w:pPr>
      <w:r w:rsidRPr="00114482">
        <w:rPr>
          <w:rFonts w:ascii="Times New Roman" w:eastAsia="Times New Roman" w:hAnsi="Times New Roman"/>
          <w:b/>
          <w:color w:val="000000"/>
          <w:sz w:val="24"/>
          <w:lang w:val="ru-RU"/>
        </w:rPr>
        <w:t>Базовые исследовательские действия:</w:t>
      </w:r>
    </w:p>
    <w:p w:rsidR="00A977C5" w:rsidRPr="00114482" w:rsidRDefault="00114482">
      <w:pPr>
        <w:autoSpaceDE w:val="0"/>
        <w:autoSpaceDN w:val="0"/>
        <w:spacing w:before="178" w:after="0" w:line="230" w:lineRule="auto"/>
        <w:ind w:left="420"/>
        <w:rPr>
          <w:lang w:val="ru-RU"/>
        </w:rPr>
      </w:pPr>
      <w:r w:rsidRPr="00114482">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A977C5" w:rsidRPr="00114482" w:rsidRDefault="00114482">
      <w:pPr>
        <w:autoSpaceDE w:val="0"/>
        <w:autoSpaceDN w:val="0"/>
        <w:spacing w:before="190" w:after="0" w:line="262" w:lineRule="auto"/>
        <w:ind w:left="420" w:right="1296"/>
        <w:rPr>
          <w:lang w:val="ru-RU"/>
        </w:rPr>
      </w:pPr>
      <w:r w:rsidRPr="00114482">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A977C5" w:rsidRPr="00114482" w:rsidRDefault="00114482">
      <w:pPr>
        <w:autoSpaceDE w:val="0"/>
        <w:autoSpaceDN w:val="0"/>
        <w:spacing w:before="190" w:after="0" w:line="230" w:lineRule="auto"/>
        <w:ind w:left="420"/>
        <w:rPr>
          <w:lang w:val="ru-RU"/>
        </w:rPr>
      </w:pPr>
      <w:r w:rsidRPr="00114482">
        <w:rPr>
          <w:rFonts w:ascii="Times New Roman" w:eastAsia="Times New Roman" w:hAnsi="Times New Roman"/>
          <w:color w:val="000000"/>
          <w:sz w:val="24"/>
          <w:lang w:val="ru-RU"/>
        </w:rPr>
        <w:t>—  аргументировать свою позицию, мнение;</w:t>
      </w:r>
    </w:p>
    <w:p w:rsidR="00A977C5" w:rsidRPr="00114482" w:rsidRDefault="00114482">
      <w:pPr>
        <w:autoSpaceDE w:val="0"/>
        <w:autoSpaceDN w:val="0"/>
        <w:spacing w:before="190" w:after="0" w:line="271" w:lineRule="auto"/>
        <w:ind w:left="420" w:right="288"/>
        <w:rPr>
          <w:lang w:val="ru-RU"/>
        </w:rPr>
      </w:pPr>
      <w:r w:rsidRPr="00114482">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977C5" w:rsidRPr="00114482" w:rsidRDefault="00114482">
      <w:pPr>
        <w:autoSpaceDE w:val="0"/>
        <w:autoSpaceDN w:val="0"/>
        <w:spacing w:before="190" w:after="0"/>
        <w:ind w:left="420" w:right="144"/>
        <w:rPr>
          <w:lang w:val="ru-RU"/>
        </w:rPr>
      </w:pPr>
      <w:r w:rsidRPr="00114482">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A977C5" w:rsidRPr="00114482" w:rsidRDefault="00A977C5">
      <w:pPr>
        <w:rPr>
          <w:lang w:val="ru-RU"/>
        </w:rPr>
        <w:sectPr w:rsidR="00A977C5" w:rsidRPr="00114482">
          <w:pgSz w:w="11900" w:h="16840"/>
          <w:pgMar w:top="298" w:right="668" w:bottom="348" w:left="666" w:header="720" w:footer="720" w:gutter="0"/>
          <w:cols w:space="720" w:equalWidth="0">
            <w:col w:w="10566" w:space="0"/>
          </w:cols>
          <w:docGrid w:linePitch="360"/>
        </w:sectPr>
      </w:pPr>
    </w:p>
    <w:p w:rsidR="00A977C5" w:rsidRPr="00114482" w:rsidRDefault="00A977C5">
      <w:pPr>
        <w:autoSpaceDE w:val="0"/>
        <w:autoSpaceDN w:val="0"/>
        <w:spacing w:after="78" w:line="220" w:lineRule="exact"/>
        <w:rPr>
          <w:lang w:val="ru-RU"/>
        </w:rPr>
      </w:pPr>
    </w:p>
    <w:p w:rsidR="00A977C5" w:rsidRPr="00114482" w:rsidRDefault="00114482">
      <w:pPr>
        <w:autoSpaceDE w:val="0"/>
        <w:autoSpaceDN w:val="0"/>
        <w:spacing w:after="0" w:line="230" w:lineRule="auto"/>
        <w:ind w:left="180"/>
        <w:rPr>
          <w:lang w:val="ru-RU"/>
        </w:rPr>
      </w:pPr>
      <w:r w:rsidRPr="00114482">
        <w:rPr>
          <w:rFonts w:ascii="Times New Roman" w:eastAsia="Times New Roman" w:hAnsi="Times New Roman"/>
          <w:b/>
          <w:color w:val="000000"/>
          <w:sz w:val="24"/>
          <w:lang w:val="ru-RU"/>
        </w:rPr>
        <w:t>Работа с информацией:</w:t>
      </w:r>
    </w:p>
    <w:p w:rsidR="00A977C5" w:rsidRPr="00114482" w:rsidRDefault="00114482">
      <w:pPr>
        <w:autoSpaceDE w:val="0"/>
        <w:autoSpaceDN w:val="0"/>
        <w:spacing w:before="178" w:after="0" w:line="262" w:lineRule="auto"/>
        <w:ind w:left="420"/>
        <w:rPr>
          <w:lang w:val="ru-RU"/>
        </w:rPr>
      </w:pPr>
      <w:r w:rsidRPr="00114482">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A977C5" w:rsidRPr="00114482" w:rsidRDefault="00114482">
      <w:pPr>
        <w:autoSpaceDE w:val="0"/>
        <w:autoSpaceDN w:val="0"/>
        <w:spacing w:before="190" w:after="0" w:line="262" w:lineRule="auto"/>
        <w:ind w:left="420" w:right="288"/>
        <w:rPr>
          <w:lang w:val="ru-RU"/>
        </w:rPr>
      </w:pPr>
      <w:r w:rsidRPr="00114482">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A977C5" w:rsidRPr="00114482" w:rsidRDefault="00114482">
      <w:pPr>
        <w:autoSpaceDE w:val="0"/>
        <w:autoSpaceDN w:val="0"/>
        <w:spacing w:before="190" w:after="0" w:line="262" w:lineRule="auto"/>
        <w:ind w:left="420" w:right="144"/>
        <w:rPr>
          <w:lang w:val="ru-RU"/>
        </w:rPr>
      </w:pPr>
      <w:r w:rsidRPr="00114482">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A977C5" w:rsidRPr="00114482" w:rsidRDefault="00114482">
      <w:pPr>
        <w:autoSpaceDE w:val="0"/>
        <w:autoSpaceDN w:val="0"/>
        <w:spacing w:before="190" w:after="0" w:line="262" w:lineRule="auto"/>
        <w:ind w:left="420" w:right="1296"/>
        <w:rPr>
          <w:lang w:val="ru-RU"/>
        </w:rPr>
      </w:pPr>
      <w:r w:rsidRPr="00114482">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A977C5" w:rsidRPr="00114482" w:rsidRDefault="00114482">
      <w:pPr>
        <w:tabs>
          <w:tab w:val="left" w:pos="180"/>
        </w:tabs>
        <w:autoSpaceDE w:val="0"/>
        <w:autoSpaceDN w:val="0"/>
        <w:spacing w:before="180" w:after="0" w:line="262" w:lineRule="auto"/>
        <w:ind w:right="288"/>
        <w:rPr>
          <w:lang w:val="ru-RU"/>
        </w:rPr>
      </w:pPr>
      <w:r w:rsidRPr="00114482">
        <w:rPr>
          <w:lang w:val="ru-RU"/>
        </w:rPr>
        <w:tab/>
      </w:r>
      <w:r w:rsidRPr="00114482">
        <w:rPr>
          <w:rFonts w:ascii="Times New Roman" w:eastAsia="Times New Roman" w:hAnsi="Times New Roman"/>
          <w:i/>
          <w:color w:val="000000"/>
          <w:sz w:val="24"/>
          <w:lang w:val="ru-RU"/>
        </w:rPr>
        <w:t xml:space="preserve">2)  Универсальные </w:t>
      </w:r>
      <w:r w:rsidRPr="00114482">
        <w:rPr>
          <w:rFonts w:ascii="Times New Roman" w:eastAsia="Times New Roman" w:hAnsi="Times New Roman"/>
          <w:b/>
          <w:i/>
          <w:color w:val="000000"/>
          <w:sz w:val="24"/>
          <w:lang w:val="ru-RU"/>
        </w:rPr>
        <w:t xml:space="preserve">коммуникативные </w:t>
      </w:r>
      <w:r w:rsidRPr="00114482">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A977C5" w:rsidRPr="00114482" w:rsidRDefault="00114482">
      <w:pPr>
        <w:autoSpaceDE w:val="0"/>
        <w:autoSpaceDN w:val="0"/>
        <w:spacing w:before="190" w:after="0" w:line="230" w:lineRule="auto"/>
        <w:ind w:left="180"/>
        <w:rPr>
          <w:lang w:val="ru-RU"/>
        </w:rPr>
      </w:pPr>
      <w:r w:rsidRPr="00114482">
        <w:rPr>
          <w:rFonts w:ascii="Times New Roman" w:eastAsia="Times New Roman" w:hAnsi="Times New Roman"/>
          <w:b/>
          <w:color w:val="000000"/>
          <w:sz w:val="24"/>
          <w:lang w:val="ru-RU"/>
        </w:rPr>
        <w:t>Общение:</w:t>
      </w:r>
    </w:p>
    <w:p w:rsidR="00A977C5" w:rsidRPr="00114482" w:rsidRDefault="00114482">
      <w:pPr>
        <w:autoSpaceDE w:val="0"/>
        <w:autoSpaceDN w:val="0"/>
        <w:spacing w:before="178" w:after="0" w:line="230" w:lineRule="auto"/>
        <w:ind w:left="420"/>
        <w:rPr>
          <w:lang w:val="ru-RU"/>
        </w:rPr>
      </w:pPr>
      <w:r w:rsidRPr="00114482">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A977C5" w:rsidRPr="00114482" w:rsidRDefault="00114482">
      <w:pPr>
        <w:autoSpaceDE w:val="0"/>
        <w:autoSpaceDN w:val="0"/>
        <w:spacing w:before="190" w:after="0"/>
        <w:ind w:left="420" w:right="144"/>
        <w:rPr>
          <w:lang w:val="ru-RU"/>
        </w:rPr>
      </w:pPr>
      <w:r w:rsidRPr="00114482">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A977C5" w:rsidRPr="00114482" w:rsidRDefault="00114482">
      <w:pPr>
        <w:autoSpaceDE w:val="0"/>
        <w:autoSpaceDN w:val="0"/>
        <w:spacing w:before="190" w:after="0" w:line="262" w:lineRule="auto"/>
        <w:ind w:left="420" w:right="720"/>
        <w:rPr>
          <w:lang w:val="ru-RU"/>
        </w:rPr>
      </w:pPr>
      <w:r w:rsidRPr="00114482">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A977C5" w:rsidRPr="00114482" w:rsidRDefault="00114482">
      <w:pPr>
        <w:autoSpaceDE w:val="0"/>
        <w:autoSpaceDN w:val="0"/>
        <w:spacing w:before="190" w:after="0" w:line="230" w:lineRule="auto"/>
        <w:ind w:left="420"/>
        <w:rPr>
          <w:lang w:val="ru-RU"/>
        </w:rPr>
      </w:pPr>
      <w:r w:rsidRPr="00114482">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A977C5" w:rsidRPr="00114482" w:rsidRDefault="00114482">
      <w:pPr>
        <w:autoSpaceDE w:val="0"/>
        <w:autoSpaceDN w:val="0"/>
        <w:spacing w:before="190" w:after="0" w:line="230" w:lineRule="auto"/>
        <w:ind w:left="420"/>
        <w:rPr>
          <w:lang w:val="ru-RU"/>
        </w:rPr>
      </w:pPr>
      <w:r w:rsidRPr="00114482">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A977C5" w:rsidRPr="00114482" w:rsidRDefault="00114482">
      <w:pPr>
        <w:autoSpaceDE w:val="0"/>
        <w:autoSpaceDN w:val="0"/>
        <w:spacing w:before="190" w:after="0" w:line="262" w:lineRule="auto"/>
        <w:ind w:left="420" w:right="144"/>
        <w:rPr>
          <w:lang w:val="ru-RU"/>
        </w:rPr>
      </w:pPr>
      <w:r w:rsidRPr="00114482">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A977C5" w:rsidRPr="00114482" w:rsidRDefault="00114482">
      <w:pPr>
        <w:autoSpaceDE w:val="0"/>
        <w:autoSpaceDN w:val="0"/>
        <w:spacing w:before="178" w:after="0" w:line="230" w:lineRule="auto"/>
        <w:ind w:left="180"/>
        <w:rPr>
          <w:lang w:val="ru-RU"/>
        </w:rPr>
      </w:pPr>
      <w:r w:rsidRPr="00114482">
        <w:rPr>
          <w:rFonts w:ascii="Times New Roman" w:eastAsia="Times New Roman" w:hAnsi="Times New Roman"/>
          <w:b/>
          <w:color w:val="000000"/>
          <w:sz w:val="24"/>
          <w:lang w:val="ru-RU"/>
        </w:rPr>
        <w:t>Сотрудничество:</w:t>
      </w:r>
    </w:p>
    <w:p w:rsidR="00A977C5" w:rsidRPr="00114482" w:rsidRDefault="00114482">
      <w:pPr>
        <w:autoSpaceDE w:val="0"/>
        <w:autoSpaceDN w:val="0"/>
        <w:spacing w:before="178" w:after="0" w:line="262" w:lineRule="auto"/>
        <w:ind w:left="420" w:right="144"/>
        <w:rPr>
          <w:lang w:val="ru-RU"/>
        </w:rPr>
      </w:pPr>
      <w:r w:rsidRPr="00114482">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A977C5" w:rsidRPr="00114482" w:rsidRDefault="00114482">
      <w:pPr>
        <w:autoSpaceDE w:val="0"/>
        <w:autoSpaceDN w:val="0"/>
        <w:spacing w:before="192" w:after="0" w:line="262" w:lineRule="auto"/>
        <w:ind w:left="420" w:right="288"/>
        <w:rPr>
          <w:lang w:val="ru-RU"/>
        </w:rPr>
      </w:pPr>
      <w:r w:rsidRPr="00114482">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A977C5" w:rsidRPr="00114482" w:rsidRDefault="00114482">
      <w:pPr>
        <w:autoSpaceDE w:val="0"/>
        <w:autoSpaceDN w:val="0"/>
        <w:spacing w:before="190" w:after="0" w:line="262" w:lineRule="auto"/>
        <w:ind w:left="420"/>
        <w:rPr>
          <w:lang w:val="ru-RU"/>
        </w:rPr>
      </w:pPr>
      <w:r w:rsidRPr="00114482">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A977C5" w:rsidRPr="00114482" w:rsidRDefault="00114482">
      <w:pPr>
        <w:autoSpaceDE w:val="0"/>
        <w:autoSpaceDN w:val="0"/>
        <w:spacing w:before="190" w:after="0" w:line="230" w:lineRule="auto"/>
        <w:ind w:left="420"/>
        <w:rPr>
          <w:lang w:val="ru-RU"/>
        </w:rPr>
      </w:pPr>
      <w:r w:rsidRPr="00114482">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A977C5" w:rsidRPr="00114482" w:rsidRDefault="00114482">
      <w:pPr>
        <w:autoSpaceDE w:val="0"/>
        <w:autoSpaceDN w:val="0"/>
        <w:spacing w:before="190" w:after="0" w:line="262" w:lineRule="auto"/>
        <w:ind w:left="420" w:right="576"/>
        <w:rPr>
          <w:lang w:val="ru-RU"/>
        </w:rPr>
      </w:pPr>
      <w:r w:rsidRPr="00114482">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A977C5" w:rsidRPr="00114482" w:rsidRDefault="00114482">
      <w:pPr>
        <w:tabs>
          <w:tab w:val="left" w:pos="180"/>
        </w:tabs>
        <w:autoSpaceDE w:val="0"/>
        <w:autoSpaceDN w:val="0"/>
        <w:spacing w:before="178" w:after="0" w:line="262" w:lineRule="auto"/>
        <w:ind w:right="144"/>
        <w:rPr>
          <w:lang w:val="ru-RU"/>
        </w:rPr>
      </w:pPr>
      <w:r w:rsidRPr="00114482">
        <w:rPr>
          <w:lang w:val="ru-RU"/>
        </w:rPr>
        <w:tab/>
      </w:r>
      <w:r w:rsidRPr="00114482">
        <w:rPr>
          <w:rFonts w:ascii="Times New Roman" w:eastAsia="Times New Roman" w:hAnsi="Times New Roman"/>
          <w:i/>
          <w:color w:val="000000"/>
          <w:sz w:val="24"/>
          <w:lang w:val="ru-RU"/>
        </w:rPr>
        <w:t xml:space="preserve">3)  Универсальные </w:t>
      </w:r>
      <w:r w:rsidRPr="00114482">
        <w:rPr>
          <w:rFonts w:ascii="Times New Roman" w:eastAsia="Times New Roman" w:hAnsi="Times New Roman"/>
          <w:b/>
          <w:i/>
          <w:color w:val="000000"/>
          <w:sz w:val="24"/>
          <w:lang w:val="ru-RU"/>
        </w:rPr>
        <w:t xml:space="preserve">регулятивные </w:t>
      </w:r>
      <w:r w:rsidRPr="00114482">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A977C5" w:rsidRPr="00114482" w:rsidRDefault="00114482">
      <w:pPr>
        <w:autoSpaceDE w:val="0"/>
        <w:autoSpaceDN w:val="0"/>
        <w:spacing w:before="190" w:after="0" w:line="230" w:lineRule="auto"/>
        <w:ind w:left="180"/>
        <w:rPr>
          <w:lang w:val="ru-RU"/>
        </w:rPr>
      </w:pPr>
      <w:r w:rsidRPr="00114482">
        <w:rPr>
          <w:rFonts w:ascii="Times New Roman" w:eastAsia="Times New Roman" w:hAnsi="Times New Roman"/>
          <w:b/>
          <w:color w:val="000000"/>
          <w:sz w:val="24"/>
          <w:lang w:val="ru-RU"/>
        </w:rPr>
        <w:t>Самоорганизация:</w:t>
      </w:r>
    </w:p>
    <w:p w:rsidR="00A977C5" w:rsidRPr="00114482" w:rsidRDefault="00114482">
      <w:pPr>
        <w:autoSpaceDE w:val="0"/>
        <w:autoSpaceDN w:val="0"/>
        <w:spacing w:before="178" w:after="0" w:line="271" w:lineRule="auto"/>
        <w:ind w:left="420"/>
        <w:rPr>
          <w:lang w:val="ru-RU"/>
        </w:rPr>
      </w:pPr>
      <w:r w:rsidRPr="00114482">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977C5" w:rsidRPr="00114482" w:rsidRDefault="00A977C5">
      <w:pPr>
        <w:rPr>
          <w:lang w:val="ru-RU"/>
        </w:rPr>
        <w:sectPr w:rsidR="00A977C5" w:rsidRPr="00114482">
          <w:pgSz w:w="11900" w:h="16840"/>
          <w:pgMar w:top="298" w:right="830" w:bottom="384" w:left="666" w:header="720" w:footer="720" w:gutter="0"/>
          <w:cols w:space="720" w:equalWidth="0">
            <w:col w:w="10404" w:space="0"/>
          </w:cols>
          <w:docGrid w:linePitch="360"/>
        </w:sectPr>
      </w:pPr>
    </w:p>
    <w:p w:rsidR="00A977C5" w:rsidRPr="00114482" w:rsidRDefault="00A977C5">
      <w:pPr>
        <w:autoSpaceDE w:val="0"/>
        <w:autoSpaceDN w:val="0"/>
        <w:spacing w:after="114" w:line="220" w:lineRule="exact"/>
        <w:rPr>
          <w:lang w:val="ru-RU"/>
        </w:rPr>
      </w:pPr>
    </w:p>
    <w:p w:rsidR="00A977C5" w:rsidRPr="00114482" w:rsidRDefault="00114482">
      <w:pPr>
        <w:autoSpaceDE w:val="0"/>
        <w:autoSpaceDN w:val="0"/>
        <w:spacing w:after="0" w:line="230" w:lineRule="auto"/>
        <w:ind w:left="180"/>
        <w:rPr>
          <w:lang w:val="ru-RU"/>
        </w:rPr>
      </w:pPr>
      <w:r w:rsidRPr="00114482">
        <w:rPr>
          <w:rFonts w:ascii="Times New Roman" w:eastAsia="Times New Roman" w:hAnsi="Times New Roman"/>
          <w:b/>
          <w:color w:val="000000"/>
          <w:sz w:val="24"/>
          <w:lang w:val="ru-RU"/>
        </w:rPr>
        <w:t>Самоконтроль:</w:t>
      </w:r>
    </w:p>
    <w:p w:rsidR="00A977C5" w:rsidRPr="00114482" w:rsidRDefault="00114482">
      <w:pPr>
        <w:autoSpaceDE w:val="0"/>
        <w:autoSpaceDN w:val="0"/>
        <w:spacing w:before="178" w:after="0" w:line="262" w:lineRule="auto"/>
        <w:ind w:left="420" w:right="1296"/>
        <w:rPr>
          <w:lang w:val="ru-RU"/>
        </w:rPr>
      </w:pPr>
      <w:r w:rsidRPr="00114482">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A977C5" w:rsidRPr="00114482" w:rsidRDefault="00114482">
      <w:pPr>
        <w:autoSpaceDE w:val="0"/>
        <w:autoSpaceDN w:val="0"/>
        <w:spacing w:before="190" w:after="0" w:line="262" w:lineRule="auto"/>
        <w:ind w:left="420"/>
        <w:rPr>
          <w:lang w:val="ru-RU"/>
        </w:rPr>
      </w:pPr>
      <w:r w:rsidRPr="00114482">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977C5" w:rsidRPr="00114482" w:rsidRDefault="00114482">
      <w:pPr>
        <w:autoSpaceDE w:val="0"/>
        <w:autoSpaceDN w:val="0"/>
        <w:spacing w:before="190" w:after="0" w:line="271" w:lineRule="auto"/>
        <w:ind w:left="420"/>
        <w:rPr>
          <w:lang w:val="ru-RU"/>
        </w:rPr>
      </w:pPr>
      <w:r w:rsidRPr="00114482">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977C5" w:rsidRPr="00114482" w:rsidRDefault="00114482">
      <w:pPr>
        <w:autoSpaceDE w:val="0"/>
        <w:autoSpaceDN w:val="0"/>
        <w:spacing w:before="324" w:after="0" w:line="230" w:lineRule="auto"/>
        <w:rPr>
          <w:lang w:val="ru-RU"/>
        </w:rPr>
      </w:pPr>
      <w:r w:rsidRPr="00114482">
        <w:rPr>
          <w:rFonts w:ascii="Times New Roman" w:eastAsia="Times New Roman" w:hAnsi="Times New Roman"/>
          <w:b/>
          <w:color w:val="000000"/>
          <w:sz w:val="24"/>
          <w:lang w:val="ru-RU"/>
        </w:rPr>
        <w:t>ПРЕДМЕТНЫЕ РЕЗУЛЬТАТЫ</w:t>
      </w:r>
    </w:p>
    <w:p w:rsidR="00A977C5" w:rsidRPr="00114482" w:rsidRDefault="00114482">
      <w:pPr>
        <w:autoSpaceDE w:val="0"/>
        <w:autoSpaceDN w:val="0"/>
        <w:spacing w:before="264" w:after="0" w:line="230" w:lineRule="auto"/>
        <w:rPr>
          <w:lang w:val="ru-RU"/>
        </w:rPr>
      </w:pPr>
      <w:r w:rsidRPr="00114482">
        <w:rPr>
          <w:rFonts w:ascii="Times New Roman" w:eastAsia="Times New Roman" w:hAnsi="Times New Roman"/>
          <w:b/>
          <w:color w:val="000000"/>
          <w:sz w:val="24"/>
          <w:lang w:val="ru-RU"/>
        </w:rPr>
        <w:t>Числа и вычисления</w:t>
      </w:r>
    </w:p>
    <w:p w:rsidR="00A977C5" w:rsidRPr="00114482" w:rsidRDefault="00114482">
      <w:pPr>
        <w:tabs>
          <w:tab w:val="left" w:pos="180"/>
        </w:tabs>
        <w:autoSpaceDE w:val="0"/>
        <w:autoSpaceDN w:val="0"/>
        <w:spacing w:before="166" w:after="0" w:line="262" w:lineRule="auto"/>
        <w:rPr>
          <w:lang w:val="ru-RU"/>
        </w:rPr>
      </w:pPr>
      <w:r w:rsidRPr="00114482">
        <w:rPr>
          <w:lang w:val="ru-RU"/>
        </w:rPr>
        <w:tab/>
      </w:r>
      <w:r w:rsidRPr="00114482">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A977C5" w:rsidRPr="00114482" w:rsidRDefault="00114482">
      <w:pPr>
        <w:tabs>
          <w:tab w:val="left" w:pos="180"/>
        </w:tabs>
        <w:autoSpaceDE w:val="0"/>
        <w:autoSpaceDN w:val="0"/>
        <w:spacing w:before="70" w:after="0" w:line="262" w:lineRule="auto"/>
        <w:rPr>
          <w:lang w:val="ru-RU"/>
        </w:rPr>
      </w:pPr>
      <w:r w:rsidRPr="00114482">
        <w:rPr>
          <w:lang w:val="ru-RU"/>
        </w:rPr>
        <w:tab/>
      </w:r>
      <w:r w:rsidRPr="00114482">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A977C5" w:rsidRPr="00114482" w:rsidRDefault="00114482">
      <w:pPr>
        <w:tabs>
          <w:tab w:val="left" w:pos="180"/>
        </w:tabs>
        <w:autoSpaceDE w:val="0"/>
        <w:autoSpaceDN w:val="0"/>
        <w:spacing w:before="70" w:after="0" w:line="262" w:lineRule="auto"/>
        <w:rPr>
          <w:lang w:val="ru-RU"/>
        </w:rPr>
      </w:pPr>
      <w:r w:rsidRPr="00114482">
        <w:rPr>
          <w:lang w:val="ru-RU"/>
        </w:rPr>
        <w:tab/>
      </w:r>
      <w:r w:rsidRPr="00114482">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977C5" w:rsidRPr="00114482" w:rsidRDefault="00114482">
      <w:pPr>
        <w:tabs>
          <w:tab w:val="left" w:pos="180"/>
        </w:tabs>
        <w:autoSpaceDE w:val="0"/>
        <w:autoSpaceDN w:val="0"/>
        <w:spacing w:before="70" w:after="0" w:line="262" w:lineRule="auto"/>
        <w:ind w:right="576"/>
        <w:rPr>
          <w:lang w:val="ru-RU"/>
        </w:rPr>
      </w:pPr>
      <w:r w:rsidRPr="00114482">
        <w:rPr>
          <w:lang w:val="ru-RU"/>
        </w:rPr>
        <w:tab/>
      </w:r>
      <w:r w:rsidRPr="00114482">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Выполнять проверку, прикидку результата вычислений.</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Округлять натуральные числа.</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Решение текстовых задач</w:t>
      </w:r>
    </w:p>
    <w:p w:rsidR="00A977C5" w:rsidRPr="00114482" w:rsidRDefault="00114482">
      <w:pPr>
        <w:tabs>
          <w:tab w:val="left" w:pos="180"/>
        </w:tabs>
        <w:autoSpaceDE w:val="0"/>
        <w:autoSpaceDN w:val="0"/>
        <w:spacing w:before="166" w:after="0" w:line="262" w:lineRule="auto"/>
        <w:ind w:right="432"/>
        <w:rPr>
          <w:lang w:val="ru-RU"/>
        </w:rPr>
      </w:pPr>
      <w:r w:rsidRPr="00114482">
        <w:rPr>
          <w:lang w:val="ru-RU"/>
        </w:rPr>
        <w:tab/>
      </w:r>
      <w:r w:rsidRPr="00114482">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A977C5" w:rsidRPr="00114482" w:rsidRDefault="00114482">
      <w:pPr>
        <w:tabs>
          <w:tab w:val="left" w:pos="180"/>
        </w:tabs>
        <w:autoSpaceDE w:val="0"/>
        <w:autoSpaceDN w:val="0"/>
        <w:spacing w:before="70" w:after="0" w:line="262" w:lineRule="auto"/>
        <w:ind w:right="288"/>
        <w:rPr>
          <w:lang w:val="ru-RU"/>
        </w:rPr>
      </w:pPr>
      <w:r w:rsidRPr="00114482">
        <w:rPr>
          <w:lang w:val="ru-RU"/>
        </w:rPr>
        <w:tab/>
      </w:r>
      <w:r w:rsidRPr="00114482">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A977C5" w:rsidRPr="00114482" w:rsidRDefault="00114482">
      <w:pPr>
        <w:tabs>
          <w:tab w:val="left" w:pos="180"/>
        </w:tabs>
        <w:autoSpaceDE w:val="0"/>
        <w:autoSpaceDN w:val="0"/>
        <w:spacing w:before="70" w:after="0" w:line="262" w:lineRule="auto"/>
        <w:ind w:right="576"/>
        <w:rPr>
          <w:lang w:val="ru-RU"/>
        </w:rPr>
      </w:pPr>
      <w:r w:rsidRPr="00114482">
        <w:rPr>
          <w:lang w:val="ru-RU"/>
        </w:rPr>
        <w:tab/>
      </w:r>
      <w:r w:rsidRPr="00114482">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114482">
        <w:rPr>
          <w:rFonts w:ascii="Times New Roman" w:eastAsia="Times New Roman" w:hAnsi="Times New Roman"/>
          <w:color w:val="000000"/>
          <w:sz w:val="24"/>
          <w:lang w:val="ru-RU"/>
        </w:rPr>
        <w:t>вели- чины</w:t>
      </w:r>
      <w:proofErr w:type="gramEnd"/>
      <w:r w:rsidRPr="00114482">
        <w:rPr>
          <w:rFonts w:ascii="Times New Roman" w:eastAsia="Times New Roman" w:hAnsi="Times New Roman"/>
          <w:color w:val="000000"/>
          <w:sz w:val="24"/>
          <w:lang w:val="ru-RU"/>
        </w:rPr>
        <w:t xml:space="preserve"> через другие.</w:t>
      </w:r>
    </w:p>
    <w:p w:rsidR="00A977C5" w:rsidRPr="00114482" w:rsidRDefault="00114482">
      <w:pPr>
        <w:autoSpaceDE w:val="0"/>
        <w:autoSpaceDN w:val="0"/>
        <w:spacing w:before="72" w:after="0" w:line="262" w:lineRule="auto"/>
        <w:ind w:right="432"/>
        <w:jc w:val="center"/>
        <w:rPr>
          <w:lang w:val="ru-RU"/>
        </w:rPr>
      </w:pPr>
      <w:r w:rsidRPr="00114482">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977C5" w:rsidRPr="00114482" w:rsidRDefault="00114482">
      <w:pPr>
        <w:autoSpaceDE w:val="0"/>
        <w:autoSpaceDN w:val="0"/>
        <w:spacing w:before="262" w:after="0" w:line="230" w:lineRule="auto"/>
        <w:rPr>
          <w:lang w:val="ru-RU"/>
        </w:rPr>
      </w:pPr>
      <w:r w:rsidRPr="00114482">
        <w:rPr>
          <w:rFonts w:ascii="Times New Roman" w:eastAsia="Times New Roman" w:hAnsi="Times New Roman"/>
          <w:b/>
          <w:color w:val="000000"/>
          <w:sz w:val="24"/>
          <w:lang w:val="ru-RU"/>
        </w:rPr>
        <w:t>Наглядная геометрия</w:t>
      </w:r>
    </w:p>
    <w:p w:rsidR="00A977C5" w:rsidRPr="00114482" w:rsidRDefault="00114482">
      <w:pPr>
        <w:tabs>
          <w:tab w:val="left" w:pos="180"/>
        </w:tabs>
        <w:autoSpaceDE w:val="0"/>
        <w:autoSpaceDN w:val="0"/>
        <w:spacing w:before="166" w:after="0" w:line="262" w:lineRule="auto"/>
        <w:ind w:right="576"/>
        <w:rPr>
          <w:lang w:val="ru-RU"/>
        </w:rPr>
      </w:pPr>
      <w:r w:rsidRPr="00114482">
        <w:rPr>
          <w:lang w:val="ru-RU"/>
        </w:rPr>
        <w:tab/>
      </w:r>
      <w:r w:rsidRPr="00114482">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A977C5" w:rsidRPr="00114482" w:rsidRDefault="00114482">
      <w:pPr>
        <w:tabs>
          <w:tab w:val="left" w:pos="180"/>
        </w:tabs>
        <w:autoSpaceDE w:val="0"/>
        <w:autoSpaceDN w:val="0"/>
        <w:spacing w:before="70" w:after="0" w:line="262" w:lineRule="auto"/>
        <w:ind w:right="288"/>
        <w:rPr>
          <w:lang w:val="ru-RU"/>
        </w:rPr>
      </w:pPr>
      <w:r w:rsidRPr="00114482">
        <w:rPr>
          <w:lang w:val="ru-RU"/>
        </w:rPr>
        <w:tab/>
      </w:r>
      <w:r w:rsidRPr="00114482">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A977C5" w:rsidRPr="00114482" w:rsidRDefault="00114482">
      <w:pPr>
        <w:tabs>
          <w:tab w:val="left" w:pos="180"/>
        </w:tabs>
        <w:autoSpaceDE w:val="0"/>
        <w:autoSpaceDN w:val="0"/>
        <w:spacing w:before="70" w:after="0" w:line="262" w:lineRule="auto"/>
        <w:ind w:right="288"/>
        <w:rPr>
          <w:lang w:val="ru-RU"/>
        </w:rPr>
      </w:pPr>
      <w:r w:rsidRPr="00114482">
        <w:rPr>
          <w:lang w:val="ru-RU"/>
        </w:rPr>
        <w:tab/>
      </w:r>
      <w:r w:rsidRPr="00114482">
        <w:rPr>
          <w:rFonts w:ascii="Times New Roman" w:eastAsia="Times New Roman" w:hAnsi="Times New Roman"/>
          <w:color w:val="000000"/>
          <w:sz w:val="24"/>
          <w:lang w:val="ru-RU"/>
        </w:rPr>
        <w:t>Использовать терминологию, связанную с углами</w:t>
      </w:r>
      <w:proofErr w:type="gramStart"/>
      <w:r w:rsidRPr="00114482">
        <w:rPr>
          <w:rFonts w:ascii="Times New Roman" w:eastAsia="Times New Roman" w:hAnsi="Times New Roman"/>
          <w:color w:val="000000"/>
          <w:sz w:val="24"/>
          <w:lang w:val="ru-RU"/>
        </w:rPr>
        <w:t>:</w:t>
      </w:r>
      <w:proofErr w:type="gramEnd"/>
      <w:r w:rsidRPr="00114482">
        <w:rPr>
          <w:rFonts w:ascii="Times New Roman" w:eastAsia="Times New Roman" w:hAnsi="Times New Roman"/>
          <w:color w:val="000000"/>
          <w:sz w:val="24"/>
          <w:lang w:val="ru-RU"/>
        </w:rPr>
        <w:t xml:space="preserve"> вершина сторона; с многоугольниками: угол, вершина, сторона, диагональ; с окружностью: радиус, диаметр, центр.</w:t>
      </w:r>
    </w:p>
    <w:p w:rsidR="00A977C5" w:rsidRPr="00114482" w:rsidRDefault="00114482">
      <w:pPr>
        <w:tabs>
          <w:tab w:val="left" w:pos="180"/>
        </w:tabs>
        <w:autoSpaceDE w:val="0"/>
        <w:autoSpaceDN w:val="0"/>
        <w:spacing w:before="70" w:after="0" w:line="262" w:lineRule="auto"/>
        <w:ind w:right="288"/>
        <w:rPr>
          <w:lang w:val="ru-RU"/>
        </w:rPr>
      </w:pPr>
      <w:r w:rsidRPr="00114482">
        <w:rPr>
          <w:lang w:val="ru-RU"/>
        </w:rPr>
        <w:tab/>
      </w:r>
      <w:r w:rsidRPr="00114482">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A977C5" w:rsidRPr="00114482" w:rsidRDefault="00114482">
      <w:pPr>
        <w:tabs>
          <w:tab w:val="left" w:pos="180"/>
        </w:tabs>
        <w:autoSpaceDE w:val="0"/>
        <w:autoSpaceDN w:val="0"/>
        <w:spacing w:before="70" w:after="0" w:line="262" w:lineRule="auto"/>
        <w:ind w:right="432"/>
        <w:rPr>
          <w:lang w:val="ru-RU"/>
        </w:rPr>
      </w:pPr>
      <w:r w:rsidRPr="00114482">
        <w:rPr>
          <w:lang w:val="ru-RU"/>
        </w:rPr>
        <w:tab/>
      </w:r>
      <w:r w:rsidRPr="00114482">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A977C5" w:rsidRPr="00114482" w:rsidRDefault="00A977C5">
      <w:pPr>
        <w:rPr>
          <w:lang w:val="ru-RU"/>
        </w:rPr>
        <w:sectPr w:rsidR="00A977C5" w:rsidRPr="00114482">
          <w:pgSz w:w="11900" w:h="16840"/>
          <w:pgMar w:top="334" w:right="774" w:bottom="332" w:left="666" w:header="720" w:footer="720" w:gutter="0"/>
          <w:cols w:space="720" w:equalWidth="0">
            <w:col w:w="10460" w:space="0"/>
          </w:cols>
          <w:docGrid w:linePitch="360"/>
        </w:sectPr>
      </w:pPr>
    </w:p>
    <w:p w:rsidR="00A977C5" w:rsidRPr="00114482" w:rsidRDefault="00A977C5">
      <w:pPr>
        <w:autoSpaceDE w:val="0"/>
        <w:autoSpaceDN w:val="0"/>
        <w:spacing w:after="66" w:line="220" w:lineRule="exact"/>
        <w:rPr>
          <w:lang w:val="ru-RU"/>
        </w:rPr>
      </w:pPr>
    </w:p>
    <w:p w:rsidR="00A977C5" w:rsidRPr="00114482" w:rsidRDefault="00114482">
      <w:pPr>
        <w:autoSpaceDE w:val="0"/>
        <w:autoSpaceDN w:val="0"/>
        <w:spacing w:after="0" w:line="230" w:lineRule="auto"/>
        <w:rPr>
          <w:lang w:val="ru-RU"/>
        </w:rPr>
      </w:pPr>
      <w:r w:rsidRPr="00114482">
        <w:rPr>
          <w:rFonts w:ascii="Times New Roman" w:eastAsia="Times New Roman" w:hAnsi="Times New Roman"/>
          <w:color w:val="000000"/>
          <w:sz w:val="24"/>
          <w:lang w:val="ru-RU"/>
        </w:rPr>
        <w:t>площади и периметра.</w:t>
      </w:r>
    </w:p>
    <w:p w:rsidR="00A977C5" w:rsidRPr="00114482" w:rsidRDefault="00114482">
      <w:pPr>
        <w:tabs>
          <w:tab w:val="left" w:pos="180"/>
        </w:tabs>
        <w:autoSpaceDE w:val="0"/>
        <w:autoSpaceDN w:val="0"/>
        <w:spacing w:before="70" w:after="0" w:line="262" w:lineRule="auto"/>
        <w:ind w:right="1584"/>
        <w:rPr>
          <w:lang w:val="ru-RU"/>
        </w:rPr>
      </w:pPr>
      <w:r w:rsidRPr="00114482">
        <w:rPr>
          <w:lang w:val="ru-RU"/>
        </w:rPr>
        <w:tab/>
      </w:r>
      <w:r w:rsidRPr="00114482">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977C5" w:rsidRPr="00114482" w:rsidRDefault="00114482">
      <w:pPr>
        <w:tabs>
          <w:tab w:val="left" w:pos="180"/>
        </w:tabs>
        <w:autoSpaceDE w:val="0"/>
        <w:autoSpaceDN w:val="0"/>
        <w:spacing w:before="70" w:after="0" w:line="262" w:lineRule="auto"/>
        <w:ind w:right="288"/>
        <w:rPr>
          <w:lang w:val="ru-RU"/>
        </w:rPr>
      </w:pPr>
      <w:r w:rsidRPr="00114482">
        <w:rPr>
          <w:lang w:val="ru-RU"/>
        </w:rPr>
        <w:tab/>
      </w:r>
      <w:r w:rsidRPr="00114482">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A977C5" w:rsidRPr="00114482" w:rsidRDefault="00114482">
      <w:pPr>
        <w:tabs>
          <w:tab w:val="left" w:pos="180"/>
        </w:tabs>
        <w:autoSpaceDE w:val="0"/>
        <w:autoSpaceDN w:val="0"/>
        <w:spacing w:before="70" w:after="0" w:line="262" w:lineRule="auto"/>
        <w:rPr>
          <w:lang w:val="ru-RU"/>
        </w:rPr>
      </w:pPr>
      <w:r w:rsidRPr="00114482">
        <w:rPr>
          <w:lang w:val="ru-RU"/>
        </w:rPr>
        <w:tab/>
      </w:r>
      <w:r w:rsidRPr="00114482">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A977C5" w:rsidRPr="00114482" w:rsidRDefault="00114482">
      <w:pPr>
        <w:tabs>
          <w:tab w:val="left" w:pos="180"/>
        </w:tabs>
        <w:autoSpaceDE w:val="0"/>
        <w:autoSpaceDN w:val="0"/>
        <w:spacing w:before="70" w:after="0" w:line="262" w:lineRule="auto"/>
        <w:ind w:right="576"/>
        <w:rPr>
          <w:lang w:val="ru-RU"/>
        </w:rPr>
      </w:pPr>
      <w:r w:rsidRPr="00114482">
        <w:rPr>
          <w:lang w:val="ru-RU"/>
        </w:rPr>
        <w:tab/>
      </w:r>
      <w:r w:rsidRPr="00114482">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A977C5" w:rsidRPr="00114482" w:rsidRDefault="00114482">
      <w:pPr>
        <w:autoSpaceDE w:val="0"/>
        <w:autoSpaceDN w:val="0"/>
        <w:spacing w:before="70" w:after="0" w:line="230" w:lineRule="auto"/>
        <w:ind w:left="180"/>
        <w:rPr>
          <w:lang w:val="ru-RU"/>
        </w:rPr>
      </w:pPr>
      <w:r w:rsidRPr="00114482">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A977C5" w:rsidRPr="00114482" w:rsidRDefault="00A977C5">
      <w:pPr>
        <w:rPr>
          <w:lang w:val="ru-RU"/>
        </w:rPr>
        <w:sectPr w:rsidR="00A977C5" w:rsidRPr="00114482">
          <w:pgSz w:w="11900" w:h="16840"/>
          <w:pgMar w:top="286" w:right="834" w:bottom="1440" w:left="666" w:header="720" w:footer="720" w:gutter="0"/>
          <w:cols w:space="720" w:equalWidth="0">
            <w:col w:w="10400" w:space="0"/>
          </w:cols>
          <w:docGrid w:linePitch="360"/>
        </w:sectPr>
      </w:pPr>
    </w:p>
    <w:p w:rsidR="00A977C5" w:rsidRPr="00114482" w:rsidRDefault="00A977C5">
      <w:pPr>
        <w:autoSpaceDE w:val="0"/>
        <w:autoSpaceDN w:val="0"/>
        <w:spacing w:after="64" w:line="220" w:lineRule="exact"/>
        <w:rPr>
          <w:lang w:val="ru-RU"/>
        </w:rPr>
      </w:pPr>
    </w:p>
    <w:p w:rsidR="00A977C5" w:rsidRDefault="00114482">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7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82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30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A977C5">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c>
          <w:tcPr>
            <w:tcW w:w="1726" w:type="dxa"/>
            <w:vMerge/>
            <w:tcBorders>
              <w:top w:val="single" w:sz="4" w:space="0" w:color="000000"/>
              <w:left w:val="single" w:sz="4" w:space="0" w:color="000000"/>
              <w:bottom w:val="single" w:sz="5" w:space="0" w:color="000000"/>
              <w:right w:val="single" w:sz="4" w:space="0" w:color="000000"/>
            </w:tcBorders>
          </w:tcPr>
          <w:p w:rsidR="00A977C5" w:rsidRDefault="00A977C5"/>
        </w:tc>
      </w:tr>
      <w:tr w:rsidR="00A977C5" w:rsidRPr="0059661F">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0" w:lineRule="auto"/>
              <w:ind w:left="72"/>
              <w:rPr>
                <w:lang w:val="ru-RU"/>
              </w:rPr>
            </w:pPr>
            <w:r w:rsidRPr="00114482">
              <w:rPr>
                <w:rFonts w:ascii="Times New Roman" w:eastAsia="Times New Roman" w:hAnsi="Times New Roman"/>
                <w:b/>
                <w:color w:val="000000"/>
                <w:w w:val="97"/>
                <w:sz w:val="16"/>
                <w:lang w:val="ru-RU"/>
              </w:rPr>
              <w:t xml:space="preserve">Раздел 1.  </w:t>
            </w:r>
            <w:r w:rsidRPr="00114482">
              <w:rPr>
                <w:rFonts w:ascii="Times New Roman" w:eastAsia="Times New Roman" w:hAnsi="Times New Roman"/>
                <w:b/>
                <w:color w:val="221F1F"/>
                <w:w w:val="97"/>
                <w:sz w:val="16"/>
                <w:lang w:val="ru-RU"/>
              </w:rPr>
              <w:t>Натуральные числа. Действия с натуральными числами</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000000"/>
                <w:w w:val="97"/>
                <w:sz w:val="16"/>
                <w:lang w:val="ru-RU"/>
              </w:rPr>
              <w:t xml:space="preserve">Знакомиться с историей развития </w:t>
            </w:r>
            <w:proofErr w:type="gramStart"/>
            <w:r w:rsidRPr="00114482">
              <w:rPr>
                <w:rFonts w:ascii="Times New Roman" w:eastAsia="Times New Roman" w:hAnsi="Times New Roman"/>
                <w:color w:val="000000"/>
                <w:w w:val="97"/>
                <w:sz w:val="16"/>
                <w:lang w:val="ru-RU"/>
              </w:rPr>
              <w:t>арифметики ;</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Диктант</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pPr>
            <w:r>
              <w:rPr>
                <w:rFonts w:ascii="Times New Roman" w:eastAsia="Times New Roman" w:hAnsi="Times New Roman"/>
                <w:color w:val="000000"/>
                <w:w w:val="97"/>
                <w:sz w:val="16"/>
              </w:rPr>
              <w:t xml:space="preserve">resh.edu.ru, </w:t>
            </w:r>
            <w:r>
              <w:br/>
            </w:r>
            <w:r>
              <w:rPr>
                <w:rFonts w:ascii="Times New Roman" w:eastAsia="Times New Roman" w:hAnsi="Times New Roman"/>
                <w:color w:val="000000"/>
                <w:w w:val="97"/>
                <w:sz w:val="16"/>
              </w:rPr>
              <w:t>uchi.ru, infourok.ru</w:t>
            </w:r>
          </w:p>
        </w:tc>
      </w:tr>
      <w:tr w:rsidR="00A977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0" w:lineRule="auto"/>
              <w:ind w:left="72" w:right="864"/>
              <w:rPr>
                <w:lang w:val="ru-RU"/>
              </w:rPr>
            </w:pPr>
            <w:r w:rsidRPr="00114482">
              <w:rPr>
                <w:rFonts w:ascii="Times New Roman" w:eastAsia="Times New Roman" w:hAnsi="Times New Roman"/>
                <w:color w:val="000000"/>
                <w:w w:val="97"/>
                <w:sz w:val="16"/>
                <w:lang w:val="ru-RU"/>
              </w:rPr>
              <w:t xml:space="preserve">Читать; записывать; сравнивать натуральные </w:t>
            </w:r>
            <w:proofErr w:type="gramStart"/>
            <w:r w:rsidRPr="00114482">
              <w:rPr>
                <w:rFonts w:ascii="Times New Roman" w:eastAsia="Times New Roman" w:hAnsi="Times New Roman"/>
                <w:color w:val="000000"/>
                <w:w w:val="97"/>
                <w:sz w:val="16"/>
                <w:lang w:val="ru-RU"/>
              </w:rPr>
              <w:t>числа;;</w:t>
            </w:r>
            <w:proofErr w:type="gramEnd"/>
            <w:r w:rsidRPr="00114482">
              <w:rPr>
                <w:rFonts w:ascii="Times New Roman" w:eastAsia="Times New Roman" w:hAnsi="Times New Roman"/>
                <w:color w:val="000000"/>
                <w:w w:val="97"/>
                <w:sz w:val="16"/>
                <w:lang w:val="ru-RU"/>
              </w:rPr>
              <w:t xml:space="preserve"> предлагать и обсуждать способы упорядочивания чисел; ;</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144"/>
            </w:pPr>
            <w:r>
              <w:rPr>
                <w:rFonts w:ascii="Times New Roman" w:eastAsia="Times New Roman" w:hAnsi="Times New Roman"/>
                <w:color w:val="000000"/>
                <w:w w:val="97"/>
                <w:sz w:val="16"/>
              </w:rPr>
              <w:t xml:space="preserve">resh. edu.ru, </w:t>
            </w:r>
            <w:r>
              <w:br/>
            </w:r>
            <w:r>
              <w:rPr>
                <w:rFonts w:ascii="Times New Roman" w:eastAsia="Times New Roman" w:hAnsi="Times New Roman"/>
                <w:color w:val="000000"/>
                <w:w w:val="97"/>
                <w:sz w:val="16"/>
              </w:rPr>
              <w:t>uchi.ru, infourok.</w:t>
            </w:r>
          </w:p>
          <w:p w:rsidR="00A977C5" w:rsidRDefault="00114482">
            <w:pPr>
              <w:autoSpaceDE w:val="0"/>
              <w:autoSpaceDN w:val="0"/>
              <w:spacing w:before="18" w:after="0" w:line="233" w:lineRule="auto"/>
              <w:ind w:left="72"/>
            </w:pPr>
            <w:r>
              <w:rPr>
                <w:rFonts w:ascii="Times New Roman" w:eastAsia="Times New Roman" w:hAnsi="Times New Roman"/>
                <w:color w:val="000000"/>
                <w:w w:val="97"/>
                <w:sz w:val="16"/>
              </w:rPr>
              <w:t>ru</w:t>
            </w:r>
          </w:p>
        </w:tc>
      </w:tr>
      <w:tr w:rsidR="00A977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0" w:lineRule="auto"/>
              <w:ind w:left="72" w:right="288"/>
              <w:rPr>
                <w:lang w:val="ru-RU"/>
              </w:rPr>
            </w:pPr>
            <w:r w:rsidRPr="00114482">
              <w:rPr>
                <w:rFonts w:ascii="Times New Roman" w:eastAsia="Times New Roman" w:hAnsi="Times New Roman"/>
                <w:color w:val="000000"/>
                <w:w w:val="97"/>
                <w:sz w:val="16"/>
                <w:lang w:val="ru-RU"/>
              </w:rPr>
              <w:t xml:space="preserve">Читать; </w:t>
            </w:r>
            <w:r w:rsidRPr="00114482">
              <w:rPr>
                <w:lang w:val="ru-RU"/>
              </w:rPr>
              <w:br/>
            </w:r>
            <w:r w:rsidRPr="00114482">
              <w:rPr>
                <w:rFonts w:ascii="Times New Roman" w:eastAsia="Times New Roman" w:hAnsi="Times New Roman"/>
                <w:color w:val="000000"/>
                <w:w w:val="97"/>
                <w:sz w:val="16"/>
                <w:lang w:val="ru-RU"/>
              </w:rPr>
              <w:t xml:space="preserve">записывать; </w:t>
            </w:r>
            <w:r w:rsidRPr="00114482">
              <w:rPr>
                <w:lang w:val="ru-RU"/>
              </w:rPr>
              <w:br/>
            </w:r>
            <w:r w:rsidRPr="00114482">
              <w:rPr>
                <w:rFonts w:ascii="Times New Roman" w:eastAsia="Times New Roman" w:hAnsi="Times New Roman"/>
                <w:color w:val="000000"/>
                <w:w w:val="97"/>
                <w:sz w:val="16"/>
                <w:lang w:val="ru-RU"/>
              </w:rPr>
              <w:t xml:space="preserve">сравнивать натуральные числа; предлагать и обсуждать способы упорядочивания </w:t>
            </w:r>
            <w:proofErr w:type="gramStart"/>
            <w:r w:rsidRPr="00114482">
              <w:rPr>
                <w:rFonts w:ascii="Times New Roman" w:eastAsia="Times New Roman" w:hAnsi="Times New Roman"/>
                <w:color w:val="000000"/>
                <w:w w:val="97"/>
                <w:sz w:val="16"/>
                <w:lang w:val="ru-RU"/>
              </w:rPr>
              <w:t>чисел;;</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288"/>
              <w:rPr>
                <w:lang w:val="ru-RU"/>
              </w:rPr>
            </w:pPr>
            <w:r w:rsidRPr="00114482">
              <w:rPr>
                <w:rFonts w:ascii="Times New Roman" w:eastAsia="Times New Roman" w:hAnsi="Times New Roman"/>
                <w:color w:val="000000"/>
                <w:w w:val="97"/>
                <w:sz w:val="16"/>
                <w:lang w:val="ru-RU"/>
              </w:rPr>
              <w:t xml:space="preserve">Читать; </w:t>
            </w:r>
            <w:r w:rsidRPr="00114482">
              <w:rPr>
                <w:lang w:val="ru-RU"/>
              </w:rPr>
              <w:br/>
            </w:r>
            <w:r w:rsidRPr="00114482">
              <w:rPr>
                <w:rFonts w:ascii="Times New Roman" w:eastAsia="Times New Roman" w:hAnsi="Times New Roman"/>
                <w:color w:val="000000"/>
                <w:w w:val="97"/>
                <w:sz w:val="16"/>
                <w:lang w:val="ru-RU"/>
              </w:rPr>
              <w:t xml:space="preserve">записывать; </w:t>
            </w:r>
            <w:r w:rsidRPr="00114482">
              <w:rPr>
                <w:lang w:val="ru-RU"/>
              </w:rPr>
              <w:br/>
            </w:r>
            <w:r w:rsidRPr="00114482">
              <w:rPr>
                <w:rFonts w:ascii="Times New Roman" w:eastAsia="Times New Roman" w:hAnsi="Times New Roman"/>
                <w:color w:val="000000"/>
                <w:w w:val="97"/>
                <w:sz w:val="16"/>
                <w:lang w:val="ru-RU"/>
              </w:rPr>
              <w:t>сравнивать натуральные числа; предлагать и обсуждать способы упорядочивания чисел;</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07.09.2022 08.09.2022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1296"/>
              <w:rPr>
                <w:lang w:val="ru-RU"/>
              </w:rPr>
            </w:pPr>
            <w:r w:rsidRPr="00114482">
              <w:rPr>
                <w:rFonts w:ascii="Times New Roman" w:eastAsia="Times New Roman" w:hAnsi="Times New Roman"/>
                <w:color w:val="000000"/>
                <w:w w:val="97"/>
                <w:sz w:val="16"/>
                <w:lang w:val="ru-RU"/>
              </w:rPr>
              <w:t xml:space="preserve">Изображать координатную прямую; </w:t>
            </w:r>
            <w:r w:rsidRPr="00114482">
              <w:rPr>
                <w:lang w:val="ru-RU"/>
              </w:rPr>
              <w:br/>
            </w:r>
            <w:r w:rsidRPr="00114482">
              <w:rPr>
                <w:rFonts w:ascii="Times New Roman" w:eastAsia="Times New Roman" w:hAnsi="Times New Roman"/>
                <w:color w:val="000000"/>
                <w:w w:val="97"/>
                <w:sz w:val="16"/>
                <w:lang w:val="ru-RU"/>
              </w:rPr>
              <w:t>отмечать числа точками на координатной прямой; находить координаты точки;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Сравнение, округлениенатуральныхчисел.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09.09.2022 13.09.2022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000000"/>
                <w:w w:val="97"/>
                <w:sz w:val="16"/>
                <w:lang w:val="ru-RU"/>
              </w:rPr>
              <w:t xml:space="preserve">Использовать правило округления натуральных </w:t>
            </w:r>
            <w:proofErr w:type="gramStart"/>
            <w:r w:rsidRPr="00114482">
              <w:rPr>
                <w:rFonts w:ascii="Times New Roman" w:eastAsia="Times New Roman" w:hAnsi="Times New Roman"/>
                <w:color w:val="000000"/>
                <w:w w:val="97"/>
                <w:sz w:val="16"/>
                <w:lang w:val="ru-RU"/>
              </w:rPr>
              <w:t>чисел;;</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pP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1.7.</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14.09.2022 16.09.2022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Pr>
                <w:lang w:val="ru-RU"/>
              </w:rPr>
            </w:pPr>
            <w:r w:rsidRPr="00114482">
              <w:rPr>
                <w:rFonts w:ascii="Times New Roman" w:eastAsia="Times New Roman" w:hAnsi="Times New Roman"/>
                <w:color w:val="000000"/>
                <w:w w:val="97"/>
                <w:sz w:val="16"/>
                <w:lang w:val="ru-RU"/>
              </w:rPr>
              <w:t xml:space="preserve">Выполнять арифметические действия с натуральными числами; вычислять значения числовых выражений со скобками и без </w:t>
            </w:r>
            <w:proofErr w:type="gramStart"/>
            <w:r w:rsidRPr="00114482">
              <w:rPr>
                <w:rFonts w:ascii="Times New Roman" w:eastAsia="Times New Roman" w:hAnsi="Times New Roman"/>
                <w:color w:val="000000"/>
                <w:w w:val="97"/>
                <w:sz w:val="16"/>
                <w:lang w:val="ru-RU"/>
              </w:rPr>
              <w:t>скобок;;</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1.8.</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144"/>
              <w:rPr>
                <w:lang w:val="ru-RU"/>
              </w:rPr>
            </w:pPr>
            <w:r w:rsidRPr="00114482">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19.09.2022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1872"/>
              <w:rPr>
                <w:lang w:val="ru-RU"/>
              </w:rPr>
            </w:pPr>
            <w:r w:rsidRPr="00114482">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1.9.</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jc w:val="center"/>
              <w:rPr>
                <w:lang w:val="ru-RU"/>
              </w:rPr>
            </w:pPr>
            <w:r w:rsidRPr="00114482">
              <w:rPr>
                <w:rFonts w:ascii="Times New Roman" w:eastAsia="Times New Roman" w:hAnsi="Times New Roman"/>
                <w:color w:val="221F1F"/>
                <w:w w:val="97"/>
                <w:sz w:val="16"/>
                <w:lang w:val="ru-RU"/>
              </w:rPr>
              <w:t>Переместительное и сочетательное свойства сложения и умножения, 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20.09.2022 26.09.2022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7" w:lineRule="auto"/>
              <w:ind w:left="72" w:right="144"/>
              <w:rPr>
                <w:lang w:val="ru-RU"/>
              </w:rPr>
            </w:pPr>
            <w:r w:rsidRPr="00114482">
              <w:rPr>
                <w:rFonts w:ascii="Times New Roman" w:eastAsia="Times New Roman" w:hAnsi="Times New Roman"/>
                <w:color w:val="000000"/>
                <w:w w:val="97"/>
                <w:sz w:val="16"/>
                <w:lang w:val="ru-RU"/>
              </w:rPr>
              <w:t xml:space="preserve">Использовать при вычислениях переместительное и сочетательное свойства сложения и умножения; </w:t>
            </w:r>
            <w:r w:rsidRPr="00114482">
              <w:rPr>
                <w:lang w:val="ru-RU"/>
              </w:rPr>
              <w:br/>
            </w:r>
            <w:r w:rsidRPr="00114482">
              <w:rPr>
                <w:rFonts w:ascii="Times New Roman" w:eastAsia="Times New Roman" w:hAnsi="Times New Roman"/>
                <w:color w:val="000000"/>
                <w:w w:val="97"/>
                <w:sz w:val="16"/>
                <w:lang w:val="ru-RU"/>
              </w:rPr>
              <w:t xml:space="preserve">распределительное свойство </w:t>
            </w:r>
            <w:proofErr w:type="gramStart"/>
            <w:r w:rsidRPr="00114482">
              <w:rPr>
                <w:rFonts w:ascii="Times New Roman" w:eastAsia="Times New Roman" w:hAnsi="Times New Roman"/>
                <w:color w:val="000000"/>
                <w:w w:val="97"/>
                <w:sz w:val="16"/>
                <w:lang w:val="ru-RU"/>
              </w:rPr>
              <w:t>умножения;;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1.10.</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432"/>
              <w:rPr>
                <w:lang w:val="ru-RU"/>
              </w:rPr>
            </w:pPr>
            <w:r w:rsidRPr="00114482">
              <w:rPr>
                <w:rFonts w:ascii="Times New Roman" w:eastAsia="Times New Roman" w:hAnsi="Times New Roman"/>
                <w:color w:val="221F1F"/>
                <w:w w:val="97"/>
                <w:sz w:val="16"/>
                <w:lang w:val="ru-RU"/>
              </w:rPr>
              <w:t>Делители и кратные числа, 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27.09.2022 29.09.2022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Pr>
                <w:lang w:val="ru-RU"/>
              </w:rPr>
            </w:pPr>
            <w:r w:rsidRPr="00114482">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w:t>
            </w:r>
            <w:proofErr w:type="gramStart"/>
            <w:r w:rsidRPr="00114482">
              <w:rPr>
                <w:rFonts w:ascii="Times New Roman" w:eastAsia="Times New Roman" w:hAnsi="Times New Roman"/>
                <w:color w:val="000000"/>
                <w:w w:val="97"/>
                <w:sz w:val="16"/>
                <w:lang w:val="ru-RU"/>
              </w:rPr>
              <w:t>числа;;</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jc w:val="center"/>
            </w:pPr>
            <w:r>
              <w:rPr>
                <w:rFonts w:ascii="Times New Roman" w:eastAsia="Times New Roman" w:hAnsi="Times New Roman"/>
                <w:color w:val="000000"/>
                <w:w w:val="97"/>
                <w:sz w:val="16"/>
              </w:rPr>
              <w:t>1.11.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jc w:val="center"/>
            </w:pPr>
            <w:r>
              <w:rPr>
                <w:rFonts w:ascii="Times New Roman" w:eastAsia="Times New Roman" w:hAnsi="Times New Roman"/>
                <w:color w:val="000000"/>
                <w:w w:val="97"/>
                <w:sz w:val="16"/>
              </w:rPr>
              <w:t>30.09.2022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Выполнять деление с остатком;;</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resh.edu.ru</w:t>
            </w:r>
          </w:p>
        </w:tc>
      </w:tr>
      <w:tr w:rsidR="00A977C5">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1.12.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03.10.2022 04.10.2022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000000"/>
                <w:w w:val="97"/>
                <w:sz w:val="16"/>
                <w:lang w:val="ru-RU"/>
              </w:rPr>
              <w:t xml:space="preserve">Распознавать простые и составные </w:t>
            </w:r>
            <w:proofErr w:type="gramStart"/>
            <w:r w:rsidRPr="00114482">
              <w:rPr>
                <w:rFonts w:ascii="Times New Roman" w:eastAsia="Times New Roman" w:hAnsi="Times New Roman"/>
                <w:color w:val="000000"/>
                <w:w w:val="97"/>
                <w:sz w:val="16"/>
                <w:lang w:val="ru-RU"/>
              </w:rPr>
              <w:t>числа;;</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2" w:right="640" w:bottom="670"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1.13.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05.10.2022 12.10.2022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Pr>
                <w:lang w:val="ru-RU"/>
              </w:rPr>
            </w:pPr>
            <w:r w:rsidRPr="00114482">
              <w:rPr>
                <w:rFonts w:ascii="Times New Roman" w:eastAsia="Times New Roman" w:hAnsi="Times New Roman"/>
                <w:color w:val="000000"/>
                <w:w w:val="97"/>
                <w:sz w:val="16"/>
                <w:lang w:val="ru-RU"/>
              </w:rPr>
              <w:t xml:space="preserve">Формулировать определения делителя и кратного; </w:t>
            </w:r>
            <w:r w:rsidRPr="00114482">
              <w:rPr>
                <w:lang w:val="ru-RU"/>
              </w:rPr>
              <w:br/>
            </w:r>
            <w:r w:rsidRPr="00114482">
              <w:rPr>
                <w:rFonts w:ascii="Times New Roman" w:eastAsia="Times New Roman" w:hAnsi="Times New Roman"/>
                <w:color w:val="000000"/>
                <w:w w:val="97"/>
                <w:sz w:val="16"/>
                <w:lang w:val="ru-RU"/>
              </w:rPr>
              <w:t xml:space="preserve">называть делители и кратные числа; распознавать простые и </w:t>
            </w:r>
            <w:r w:rsidRPr="00114482">
              <w:rPr>
                <w:lang w:val="ru-RU"/>
              </w:rPr>
              <w:br/>
            </w:r>
            <w:r w:rsidRPr="00114482">
              <w:rPr>
                <w:rFonts w:ascii="Times New Roman" w:eastAsia="Times New Roman" w:hAnsi="Times New Roman"/>
                <w:color w:val="000000"/>
                <w:w w:val="97"/>
                <w:sz w:val="16"/>
                <w:lang w:val="ru-RU"/>
              </w:rPr>
              <w:t xml:space="preserve">составные числа; формулировать и применять признаки делимости на 2; </w:t>
            </w:r>
            <w:r w:rsidRPr="00114482">
              <w:rPr>
                <w:lang w:val="ru-RU"/>
              </w:rPr>
              <w:br/>
            </w:r>
            <w:r w:rsidRPr="00114482">
              <w:rPr>
                <w:rFonts w:ascii="Times New Roman" w:eastAsia="Times New Roman" w:hAnsi="Times New Roman"/>
                <w:color w:val="000000"/>
                <w:w w:val="97"/>
                <w:sz w:val="16"/>
                <w:lang w:val="ru-RU"/>
              </w:rPr>
              <w:t xml:space="preserve">называть делители и кратные числа; распознавать простые и </w:t>
            </w:r>
            <w:r w:rsidRPr="00114482">
              <w:rPr>
                <w:lang w:val="ru-RU"/>
              </w:rPr>
              <w:br/>
            </w:r>
            <w:r w:rsidRPr="00114482">
              <w:rPr>
                <w:rFonts w:ascii="Times New Roman" w:eastAsia="Times New Roman" w:hAnsi="Times New Roman"/>
                <w:color w:val="000000"/>
                <w:w w:val="97"/>
                <w:sz w:val="16"/>
                <w:lang w:val="ru-RU"/>
              </w:rPr>
              <w:t xml:space="preserve">составные числа; формулировать и применять признаки делимости на 2; </w:t>
            </w:r>
            <w:r w:rsidRPr="00114482">
              <w:rPr>
                <w:lang w:val="ru-RU"/>
              </w:rPr>
              <w:br/>
            </w:r>
            <w:r w:rsidRPr="00114482">
              <w:rPr>
                <w:rFonts w:ascii="Times New Roman" w:eastAsia="Times New Roman" w:hAnsi="Times New Roman"/>
                <w:color w:val="000000"/>
                <w:w w:val="97"/>
                <w:sz w:val="16"/>
                <w:lang w:val="ru-RU"/>
              </w:rPr>
              <w:t xml:space="preserve">называть делители и кратные числа; распознавать простые и </w:t>
            </w:r>
            <w:r w:rsidRPr="00114482">
              <w:rPr>
                <w:lang w:val="ru-RU"/>
              </w:rPr>
              <w:br/>
            </w:r>
            <w:r w:rsidRPr="00114482">
              <w:rPr>
                <w:rFonts w:ascii="Times New Roman" w:eastAsia="Times New Roman" w:hAnsi="Times New Roman"/>
                <w:color w:val="000000"/>
                <w:w w:val="97"/>
                <w:sz w:val="16"/>
                <w:lang w:val="ru-RU"/>
              </w:rPr>
              <w:t xml:space="preserve">составные числа; формулировать и применять признаки делимости на 2; </w:t>
            </w:r>
            <w:r w:rsidRPr="00114482">
              <w:rPr>
                <w:lang w:val="ru-RU"/>
              </w:rPr>
              <w:br/>
            </w:r>
            <w:r w:rsidRPr="00114482">
              <w:rPr>
                <w:rFonts w:ascii="Times New Roman" w:eastAsia="Times New Roman" w:hAnsi="Times New Roman"/>
                <w:color w:val="000000"/>
                <w:w w:val="97"/>
                <w:sz w:val="16"/>
                <w:lang w:val="ru-RU"/>
              </w:rPr>
              <w:t xml:space="preserve">Литература; </w:t>
            </w:r>
            <w:r w:rsidRPr="00114482">
              <w:rPr>
                <w:lang w:val="ru-RU"/>
              </w:rPr>
              <w:br/>
            </w:r>
            <w:r w:rsidRPr="00114482">
              <w:rPr>
                <w:rFonts w:ascii="Times New Roman" w:eastAsia="Times New Roman" w:hAnsi="Times New Roman"/>
                <w:color w:val="000000"/>
                <w:w w:val="97"/>
                <w:sz w:val="16"/>
                <w:lang w:val="ru-RU"/>
              </w:rPr>
              <w:t xml:space="preserve">10; применять алгоритм разложения числа на простые; </w:t>
            </w:r>
            <w:r w:rsidRPr="00114482">
              <w:rPr>
                <w:lang w:val="ru-RU"/>
              </w:rPr>
              <w:br/>
            </w:r>
            <w:r w:rsidRPr="00114482">
              <w:rPr>
                <w:rFonts w:ascii="Times New Roman" w:eastAsia="Times New Roman" w:hAnsi="Times New Roman"/>
                <w:color w:val="000000"/>
                <w:w w:val="97"/>
                <w:sz w:val="16"/>
                <w:lang w:val="ru-RU"/>
              </w:rPr>
              <w:t xml:space="preserve">множители; находить остатки от деления и неполное частное;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1.14.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13.10.2022 18.10.2022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52" w:lineRule="auto"/>
              <w:ind w:left="72" w:right="1872"/>
            </w:pPr>
            <w:r w:rsidRPr="00114482">
              <w:rPr>
                <w:rFonts w:ascii="Times New Roman" w:eastAsia="Times New Roman" w:hAnsi="Times New Roman"/>
                <w:color w:val="000000"/>
                <w:w w:val="97"/>
                <w:sz w:val="16"/>
                <w:lang w:val="ru-RU"/>
              </w:rPr>
              <w:t xml:space="preserve">Записывать произведение в виде степени; читать степени; </w:t>
            </w:r>
            <w:r w:rsidRPr="00114482">
              <w:rPr>
                <w:lang w:val="ru-RU"/>
              </w:rPr>
              <w:br/>
            </w:r>
            <w:r w:rsidRPr="00114482">
              <w:rPr>
                <w:rFonts w:ascii="Times New Roman" w:eastAsia="Times New Roman" w:hAnsi="Times New Roman"/>
                <w:color w:val="000000"/>
                <w:w w:val="97"/>
                <w:sz w:val="16"/>
                <w:lang w:val="ru-RU"/>
              </w:rPr>
              <w:t xml:space="preserve">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gramStart"/>
            <w:r>
              <w:rPr>
                <w:rFonts w:ascii="Times New Roman" w:eastAsia="Times New Roman" w:hAnsi="Times New Roman"/>
                <w:color w:val="000000"/>
                <w:w w:val="97"/>
                <w:sz w:val="16"/>
              </w:rPr>
              <w:t>степеней;;</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1.15.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19.10.2022 24.10.2022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ight="144"/>
              <w:rPr>
                <w:lang w:val="ru-RU"/>
              </w:rPr>
            </w:pPr>
            <w:r w:rsidRPr="00114482">
              <w:rPr>
                <w:rFonts w:ascii="Times New Roman" w:eastAsia="Times New Roman" w:hAnsi="Times New Roman"/>
                <w:color w:val="000000"/>
                <w:w w:val="97"/>
                <w:sz w:val="16"/>
                <w:lang w:val="ru-RU"/>
              </w:rPr>
              <w:t xml:space="preserve">Формулировать и применять правила преобразования числовых выражений на основе свойств арифметических </w:t>
            </w:r>
            <w:proofErr w:type="gramStart"/>
            <w:r w:rsidRPr="00114482">
              <w:rPr>
                <w:rFonts w:ascii="Times New Roman" w:eastAsia="Times New Roman" w:hAnsi="Times New Roman"/>
                <w:color w:val="000000"/>
                <w:w w:val="97"/>
                <w:sz w:val="16"/>
                <w:lang w:val="ru-RU"/>
              </w:rPr>
              <w:t>действий;;</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Исследовать числовые закономерности; </w:t>
            </w:r>
            <w:r w:rsidRPr="00114482">
              <w:rPr>
                <w:lang w:val="ru-RU"/>
              </w:rPr>
              <w:br/>
            </w:r>
            <w:r w:rsidRPr="00114482">
              <w:rPr>
                <w:rFonts w:ascii="Times New Roman" w:eastAsia="Times New Roman" w:hAnsi="Times New Roman"/>
                <w:color w:val="000000"/>
                <w:w w:val="97"/>
                <w:sz w:val="16"/>
                <w:lang w:val="ru-RU"/>
              </w:rPr>
              <w:t xml:space="preserve">выдвигать и обосновывать гипотезы; </w:t>
            </w:r>
            <w:r w:rsidRPr="00114482">
              <w:rPr>
                <w:lang w:val="ru-RU"/>
              </w:rPr>
              <w:br/>
            </w:r>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формулировать обобщения и выводы по результатам проведённого исследования;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26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1.16.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ight="432"/>
              <w:rPr>
                <w:lang w:val="ru-RU"/>
              </w:rPr>
            </w:pPr>
            <w:r w:rsidRPr="00114482">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25.10.2022 07.11.2022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ight="864"/>
              <w:rPr>
                <w:lang w:val="ru-RU"/>
              </w:rPr>
            </w:pPr>
            <w:r w:rsidRPr="00114482">
              <w:rPr>
                <w:rFonts w:ascii="Times New Roman" w:eastAsia="Times New Roman" w:hAnsi="Times New Roman"/>
                <w:color w:val="000000"/>
                <w:w w:val="97"/>
                <w:sz w:val="16"/>
                <w:lang w:val="ru-RU"/>
              </w:rPr>
              <w:t xml:space="preserve">Решать текстовые задачи арифметическим способом; использовать зависимости между величинами (скорость; время; </w:t>
            </w:r>
            <w:r w:rsidRPr="00114482">
              <w:rPr>
                <w:lang w:val="ru-RU"/>
              </w:rPr>
              <w:br/>
            </w:r>
            <w:r w:rsidRPr="00114482">
              <w:rPr>
                <w:rFonts w:ascii="Times New Roman" w:eastAsia="Times New Roman" w:hAnsi="Times New Roman"/>
                <w:color w:val="000000"/>
                <w:w w:val="97"/>
                <w:sz w:val="16"/>
                <w:lang w:val="ru-RU"/>
              </w:rPr>
              <w:t xml:space="preserve">расстояние; цена; </w:t>
            </w:r>
            <w:r w:rsidRPr="00114482">
              <w:rPr>
                <w:lang w:val="ru-RU"/>
              </w:rPr>
              <w:br/>
            </w:r>
            <w:r w:rsidRPr="00114482">
              <w:rPr>
                <w:rFonts w:ascii="Times New Roman" w:eastAsia="Times New Roman" w:hAnsi="Times New Roman"/>
                <w:color w:val="000000"/>
                <w:w w:val="97"/>
                <w:sz w:val="16"/>
                <w:lang w:val="ru-RU"/>
              </w:rPr>
              <w:t xml:space="preserve">количество; </w:t>
            </w:r>
            <w:r w:rsidRPr="00114482">
              <w:rPr>
                <w:lang w:val="ru-RU"/>
              </w:rPr>
              <w:br/>
            </w:r>
            <w:r w:rsidRPr="00114482">
              <w:rPr>
                <w:rFonts w:ascii="Times New Roman" w:eastAsia="Times New Roman" w:hAnsi="Times New Roman"/>
                <w:color w:val="000000"/>
                <w:w w:val="97"/>
                <w:sz w:val="16"/>
                <w:lang w:val="ru-RU"/>
              </w:rPr>
              <w:t>стоимость и др.</w:t>
            </w:r>
            <w:proofErr w:type="gramStart"/>
            <w:r w:rsidRPr="00114482">
              <w:rPr>
                <w:rFonts w:ascii="Times New Roman" w:eastAsia="Times New Roman" w:hAnsi="Times New Roman"/>
                <w:color w:val="000000"/>
                <w:w w:val="97"/>
                <w:sz w:val="16"/>
                <w:lang w:val="ru-RU"/>
              </w:rPr>
              <w:t>):;</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анализировать и осмысливать текст задачи; </w:t>
            </w:r>
            <w:r w:rsidRPr="00114482">
              <w:rPr>
                <w:lang w:val="ru-RU"/>
              </w:rPr>
              <w:br/>
            </w:r>
            <w:r w:rsidRPr="00114482">
              <w:rPr>
                <w:rFonts w:ascii="Times New Roman" w:eastAsia="Times New Roman" w:hAnsi="Times New Roman"/>
                <w:color w:val="000000"/>
                <w:w w:val="97"/>
                <w:sz w:val="16"/>
                <w:lang w:val="ru-RU"/>
              </w:rPr>
              <w:t xml:space="preserve">переформулировать условие; </w:t>
            </w:r>
            <w:r w:rsidRPr="00114482">
              <w:rPr>
                <w:lang w:val="ru-RU"/>
              </w:rPr>
              <w:br/>
            </w:r>
            <w:r w:rsidRPr="00114482">
              <w:rPr>
                <w:rFonts w:ascii="Times New Roman" w:eastAsia="Times New Roman" w:hAnsi="Times New Roman"/>
                <w:color w:val="000000"/>
                <w:w w:val="97"/>
                <w:sz w:val="16"/>
                <w:lang w:val="ru-RU"/>
              </w:rPr>
              <w:t xml:space="preserve">извлекать необходимые данные; </w:t>
            </w:r>
            <w:r w:rsidRPr="00114482">
              <w:rPr>
                <w:lang w:val="ru-RU"/>
              </w:rPr>
              <w:br/>
            </w:r>
            <w:r w:rsidRPr="00114482">
              <w:rPr>
                <w:rFonts w:ascii="Times New Roman" w:eastAsia="Times New Roman" w:hAnsi="Times New Roman"/>
                <w:color w:val="000000"/>
                <w:w w:val="97"/>
                <w:sz w:val="16"/>
                <w:lang w:val="ru-RU"/>
              </w:rPr>
              <w:t xml:space="preserve">устанавливать зависимости между величинами; </w:t>
            </w:r>
            <w:r w:rsidRPr="00114482">
              <w:rPr>
                <w:lang w:val="ru-RU"/>
              </w:rPr>
              <w:br/>
            </w:r>
            <w:r w:rsidRPr="00114482">
              <w:rPr>
                <w:rFonts w:ascii="Times New Roman" w:eastAsia="Times New Roman" w:hAnsi="Times New Roman"/>
                <w:color w:val="000000"/>
                <w:w w:val="97"/>
                <w:sz w:val="16"/>
                <w:lang w:val="ru-RU"/>
              </w:rPr>
              <w:t xml:space="preserve">строить; </w:t>
            </w:r>
            <w:r w:rsidRPr="00114482">
              <w:rPr>
                <w:lang w:val="ru-RU"/>
              </w:rPr>
              <w:br/>
            </w:r>
            <w:r w:rsidRPr="00114482">
              <w:rPr>
                <w:rFonts w:ascii="Times New Roman" w:eastAsia="Times New Roman" w:hAnsi="Times New Roman"/>
                <w:color w:val="000000"/>
                <w:w w:val="97"/>
                <w:sz w:val="16"/>
                <w:lang w:val="ru-RU"/>
              </w:rPr>
              <w:t xml:space="preserve">логическую цепочку рассуждений;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pPr>
            <w:r>
              <w:rPr>
                <w:rFonts w:ascii="Times New Roman" w:eastAsia="Times New Roman" w:hAnsi="Times New Roman"/>
                <w:color w:val="000000"/>
                <w:w w:val="97"/>
                <w:sz w:val="16"/>
              </w:rPr>
              <w:t xml:space="preserve">resh.edu.ru, </w:t>
            </w:r>
            <w:r>
              <w:br/>
            </w:r>
            <w:r>
              <w:rPr>
                <w:rFonts w:ascii="Times New Roman" w:eastAsia="Times New Roman" w:hAnsi="Times New Roman"/>
                <w:color w:val="000000"/>
                <w:w w:val="97"/>
                <w:sz w:val="16"/>
              </w:rPr>
              <w:t>uchi.ru, infourok.ru</w:t>
            </w:r>
          </w:p>
        </w:tc>
      </w:tr>
      <w:tr w:rsidR="00A977C5">
        <w:trPr>
          <w:trHeight w:hRule="exact" w:val="348"/>
        </w:trPr>
        <w:tc>
          <w:tcPr>
            <w:tcW w:w="434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43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A977C5"/>
        </w:tc>
      </w:tr>
      <w:tr w:rsidR="00A977C5" w:rsidRPr="0059661F">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0" w:lineRule="auto"/>
              <w:ind w:left="72"/>
              <w:rPr>
                <w:lang w:val="ru-RU"/>
              </w:rPr>
            </w:pPr>
            <w:r w:rsidRPr="00114482">
              <w:rPr>
                <w:rFonts w:ascii="Times New Roman" w:eastAsia="Times New Roman" w:hAnsi="Times New Roman"/>
                <w:b/>
                <w:color w:val="000000"/>
                <w:w w:val="97"/>
                <w:sz w:val="16"/>
                <w:lang w:val="ru-RU"/>
              </w:rPr>
              <w:t xml:space="preserve">Раздел 2. </w:t>
            </w:r>
            <w:r w:rsidRPr="00114482">
              <w:rPr>
                <w:rFonts w:ascii="Times New Roman" w:eastAsia="Times New Roman" w:hAnsi="Times New Roman"/>
                <w:b/>
                <w:color w:val="221F1F"/>
                <w:w w:val="97"/>
                <w:sz w:val="16"/>
                <w:lang w:val="ru-RU"/>
              </w:rPr>
              <w:t>Наглядная геометрия. Линии на плоскости</w:t>
            </w:r>
          </w:p>
        </w:tc>
      </w:tr>
      <w:tr w:rsidR="00A977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08.11.2022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0" w:lineRule="auto"/>
              <w:ind w:left="72" w:right="432"/>
              <w:rPr>
                <w:lang w:val="ru-RU"/>
              </w:rPr>
            </w:pPr>
            <w:r w:rsidRPr="00114482">
              <w:rPr>
                <w:rFonts w:ascii="Times New Roman" w:eastAsia="Times New Roman" w:hAnsi="Times New Roman"/>
                <w:color w:val="000000"/>
                <w:w w:val="97"/>
                <w:sz w:val="16"/>
                <w:lang w:val="ru-RU"/>
              </w:rPr>
              <w:t xml:space="preserve">Находить прямую; строить её по двум точкам. Находить начало лучей; чертить </w:t>
            </w:r>
            <w:proofErr w:type="gramStart"/>
            <w:r w:rsidRPr="00114482">
              <w:rPr>
                <w:rFonts w:ascii="Times New Roman" w:eastAsia="Times New Roman" w:hAnsi="Times New Roman"/>
                <w:color w:val="000000"/>
                <w:w w:val="97"/>
                <w:sz w:val="16"/>
                <w:lang w:val="ru-RU"/>
              </w:rPr>
              <w:t>лучи;;</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правильно обозначать и читать их.;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09.11.2022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sidRPr="00114482">
              <w:rPr>
                <w:rFonts w:ascii="Times New Roman" w:eastAsia="Times New Roman" w:hAnsi="Times New Roman"/>
                <w:color w:val="000000"/>
                <w:w w:val="97"/>
                <w:sz w:val="16"/>
                <w:lang w:val="ru-RU"/>
              </w:rPr>
              <w:t xml:space="preserve">Строить ломаную из нескольких звеньев. </w:t>
            </w:r>
            <w:proofErr w:type="spellStart"/>
            <w:r>
              <w:rPr>
                <w:rFonts w:ascii="Times New Roman" w:eastAsia="Times New Roman" w:hAnsi="Times New Roman"/>
                <w:color w:val="000000"/>
                <w:w w:val="97"/>
                <w:sz w:val="16"/>
              </w:rPr>
              <w:t>Находить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длину</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ломаной</w:t>
            </w:r>
            <w:proofErr w:type="spellEnd"/>
            <w:r>
              <w:rPr>
                <w:rFonts w:ascii="Times New Roman" w:eastAsia="Times New Roman" w:hAnsi="Times New Roman"/>
                <w:color w:val="000000"/>
                <w:w w:val="97"/>
                <w:sz w:val="16"/>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4" w:right="640" w:bottom="418"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432"/>
              <w:rPr>
                <w:lang w:val="ru-RU"/>
              </w:rPr>
            </w:pPr>
            <w:r w:rsidRPr="00114482">
              <w:rPr>
                <w:rFonts w:ascii="Times New Roman" w:eastAsia="Times New Roman" w:hAnsi="Times New Roman"/>
                <w:color w:val="221F1F"/>
                <w:w w:val="97"/>
                <w:sz w:val="16"/>
                <w:lang w:val="ru-RU"/>
              </w:rPr>
              <w:t>Измерение длины отрезка, 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10.11.2022 11.11.2022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000000"/>
                <w:w w:val="97"/>
                <w:sz w:val="16"/>
                <w:lang w:val="ru-RU"/>
              </w:rPr>
              <w:t xml:space="preserve">Строить окружности и полуокружности с помощью </w:t>
            </w:r>
            <w:proofErr w:type="gramStart"/>
            <w:r w:rsidRPr="00114482">
              <w:rPr>
                <w:rFonts w:ascii="Times New Roman" w:eastAsia="Times New Roman" w:hAnsi="Times New Roman"/>
                <w:color w:val="000000"/>
                <w:w w:val="97"/>
                <w:sz w:val="16"/>
                <w:lang w:val="ru-RU"/>
              </w:rPr>
              <w:t>циркуля.;;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000000"/>
                <w:w w:val="97"/>
                <w:sz w:val="16"/>
                <w:lang w:val="ru-RU"/>
              </w:rPr>
              <w:t xml:space="preserve">Строить окружности и полуокружности с помощью </w:t>
            </w:r>
            <w:proofErr w:type="gramStart"/>
            <w:r w:rsidRPr="00114482">
              <w:rPr>
                <w:rFonts w:ascii="Times New Roman" w:eastAsia="Times New Roman" w:hAnsi="Times New Roman"/>
                <w:color w:val="000000"/>
                <w:w w:val="97"/>
                <w:sz w:val="16"/>
                <w:lang w:val="ru-RU"/>
              </w:rPr>
              <w:t>циркуля.;;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864"/>
              <w:rPr>
                <w:lang w:val="ru-RU"/>
              </w:rPr>
            </w:pPr>
            <w:r w:rsidRPr="00114482">
              <w:rPr>
                <w:rFonts w:ascii="Times New Roman" w:eastAsia="Times New Roman" w:hAnsi="Times New Roman"/>
                <w:color w:val="221F1F"/>
                <w:w w:val="97"/>
                <w:sz w:val="16"/>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15.11.2022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ight="432"/>
              <w:rPr>
                <w:lang w:val="ru-RU"/>
              </w:rPr>
            </w:pPr>
            <w:r w:rsidRPr="00114482">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w:t>
            </w:r>
            <w:r w:rsidRPr="00114482">
              <w:rPr>
                <w:lang w:val="ru-RU"/>
              </w:rPr>
              <w:br/>
            </w:r>
            <w:r w:rsidRPr="00114482">
              <w:rPr>
                <w:rFonts w:ascii="Times New Roman" w:eastAsia="Times New Roman" w:hAnsi="Times New Roman"/>
                <w:color w:val="000000"/>
                <w:w w:val="97"/>
                <w:sz w:val="16"/>
                <w:lang w:val="ru-RU"/>
              </w:rPr>
              <w:t xml:space="preserve">их частей на нелинованной и клетчатой бумаге; предлагать; описывать и обсуждать способы; </w:t>
            </w:r>
            <w:r w:rsidRPr="00114482">
              <w:rPr>
                <w:lang w:val="ru-RU"/>
              </w:rPr>
              <w:br/>
            </w:r>
            <w:r w:rsidRPr="00114482">
              <w:rPr>
                <w:rFonts w:ascii="Times New Roman" w:eastAsia="Times New Roman" w:hAnsi="Times New Roman"/>
                <w:color w:val="000000"/>
                <w:w w:val="97"/>
                <w:sz w:val="16"/>
                <w:lang w:val="ru-RU"/>
              </w:rPr>
              <w:t xml:space="preserve">алгоритмы </w:t>
            </w:r>
            <w:proofErr w:type="gramStart"/>
            <w:r w:rsidRPr="00114482">
              <w:rPr>
                <w:rFonts w:ascii="Times New Roman" w:eastAsia="Times New Roman" w:hAnsi="Times New Roman"/>
                <w:color w:val="000000"/>
                <w:w w:val="97"/>
                <w:sz w:val="16"/>
                <w:lang w:val="ru-RU"/>
              </w:rPr>
              <w:t>построения;;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16.11.2022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sidRPr="00114482">
              <w:rPr>
                <w:rFonts w:ascii="Times New Roman" w:eastAsia="Times New Roman" w:hAnsi="Times New Roman"/>
                <w:color w:val="000000"/>
                <w:w w:val="97"/>
                <w:sz w:val="16"/>
                <w:lang w:val="ru-RU"/>
              </w:rPr>
              <w:t xml:space="preserve">Находить вершины и стороны угла. </w:t>
            </w:r>
            <w:proofErr w:type="spellStart"/>
            <w:r>
              <w:rPr>
                <w:rFonts w:ascii="Times New Roman" w:eastAsia="Times New Roman" w:hAnsi="Times New Roman"/>
                <w:color w:val="000000"/>
                <w:w w:val="97"/>
                <w:sz w:val="16"/>
              </w:rPr>
              <w:t>Определять</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обозначать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углы</w:t>
            </w:r>
            <w:proofErr w:type="spellEnd"/>
            <w:r>
              <w:rPr>
                <w:rFonts w:ascii="Times New Roman" w:eastAsia="Times New Roman" w:hAnsi="Times New Roman"/>
                <w:color w:val="000000"/>
                <w:w w:val="97"/>
                <w:sz w:val="16"/>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2.7.</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17.11.2022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2" w:lineRule="auto"/>
              <w:ind w:left="72" w:right="288"/>
              <w:rPr>
                <w:lang w:val="ru-RU"/>
              </w:rPr>
            </w:pPr>
            <w:r w:rsidRPr="00114482">
              <w:rPr>
                <w:rFonts w:ascii="Times New Roman" w:eastAsia="Times New Roman" w:hAnsi="Times New Roman"/>
                <w:color w:val="000000"/>
                <w:w w:val="97"/>
                <w:sz w:val="16"/>
                <w:lang w:val="ru-RU"/>
              </w:rPr>
              <w:t xml:space="preserve">Распознавать и изображать на нелинованной и клетчатой бумаге прямой; </w:t>
            </w:r>
            <w:r w:rsidRPr="00114482">
              <w:rPr>
                <w:lang w:val="ru-RU"/>
              </w:rPr>
              <w:br/>
            </w:r>
            <w:r w:rsidRPr="00114482">
              <w:rPr>
                <w:rFonts w:ascii="Times New Roman" w:eastAsia="Times New Roman" w:hAnsi="Times New Roman"/>
                <w:color w:val="000000"/>
                <w:w w:val="97"/>
                <w:sz w:val="16"/>
                <w:lang w:val="ru-RU"/>
              </w:rPr>
              <w:t xml:space="preserve">острый; </w:t>
            </w:r>
            <w:r w:rsidRPr="00114482">
              <w:rPr>
                <w:lang w:val="ru-RU"/>
              </w:rPr>
              <w:br/>
            </w:r>
            <w:r w:rsidRPr="00114482">
              <w:rPr>
                <w:rFonts w:ascii="Times New Roman" w:eastAsia="Times New Roman" w:hAnsi="Times New Roman"/>
                <w:color w:val="000000"/>
                <w:w w:val="97"/>
                <w:sz w:val="16"/>
                <w:lang w:val="ru-RU"/>
              </w:rPr>
              <w:t xml:space="preserve">тупой; </w:t>
            </w:r>
            <w:r w:rsidRPr="00114482">
              <w:rPr>
                <w:lang w:val="ru-RU"/>
              </w:rPr>
              <w:br/>
            </w:r>
            <w:r w:rsidRPr="00114482">
              <w:rPr>
                <w:rFonts w:ascii="Times New Roman" w:eastAsia="Times New Roman" w:hAnsi="Times New Roman"/>
                <w:color w:val="000000"/>
                <w:w w:val="97"/>
                <w:sz w:val="16"/>
                <w:lang w:val="ru-RU"/>
              </w:rPr>
              <w:t xml:space="preserve">развёрнутый углы; сравнивать </w:t>
            </w:r>
            <w:proofErr w:type="gramStart"/>
            <w:r w:rsidRPr="00114482">
              <w:rPr>
                <w:rFonts w:ascii="Times New Roman" w:eastAsia="Times New Roman" w:hAnsi="Times New Roman"/>
                <w:color w:val="000000"/>
                <w:w w:val="97"/>
                <w:sz w:val="16"/>
                <w:lang w:val="ru-RU"/>
              </w:rPr>
              <w:t>углы;;</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2.8.</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18.11.2022 22.11.2022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000000"/>
                <w:w w:val="97"/>
                <w:sz w:val="16"/>
                <w:lang w:val="ru-RU"/>
              </w:rPr>
              <w:t xml:space="preserve">Строить и измерять углы с помощью </w:t>
            </w:r>
            <w:proofErr w:type="gramStart"/>
            <w:r w:rsidRPr="00114482">
              <w:rPr>
                <w:rFonts w:ascii="Times New Roman" w:eastAsia="Times New Roman" w:hAnsi="Times New Roman"/>
                <w:color w:val="000000"/>
                <w:w w:val="97"/>
                <w:sz w:val="16"/>
                <w:lang w:val="ru-RU"/>
              </w:rPr>
              <w:t>транспортира.;;</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2.9.</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Pr>
                <w:lang w:val="ru-RU"/>
              </w:rPr>
            </w:pPr>
            <w:r w:rsidRPr="00114482">
              <w:rPr>
                <w:rFonts w:ascii="Times New Roman" w:eastAsia="Times New Roman" w:hAnsi="Times New Roman"/>
                <w:color w:val="221F1F"/>
                <w:w w:val="97"/>
                <w:sz w:val="16"/>
                <w:lang w:val="ru-RU"/>
              </w:rPr>
              <w:t xml:space="preserve">Практическая работа «Построение </w:t>
            </w:r>
            <w:proofErr w:type="spellStart"/>
            <w:proofErr w:type="gramStart"/>
            <w:r w:rsidRPr="00114482">
              <w:rPr>
                <w:rFonts w:ascii="Times New Roman" w:eastAsia="Times New Roman" w:hAnsi="Times New Roman"/>
                <w:color w:val="221F1F"/>
                <w:w w:val="97"/>
                <w:sz w:val="16"/>
                <w:lang w:val="ru-RU"/>
              </w:rPr>
              <w:t>углов»Практическая</w:t>
            </w:r>
            <w:proofErr w:type="spellEnd"/>
            <w:proofErr w:type="gramEnd"/>
            <w:r w:rsidRPr="00114482">
              <w:rPr>
                <w:rFonts w:ascii="Times New Roman" w:eastAsia="Times New Roman" w:hAnsi="Times New Roman"/>
                <w:color w:val="221F1F"/>
                <w:w w:val="97"/>
                <w:sz w:val="16"/>
                <w:lang w:val="ru-RU"/>
              </w:rPr>
              <w:t xml:space="preserve"> работа «Построение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23.11.2022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ight="432"/>
              <w:rPr>
                <w:lang w:val="ru-RU"/>
              </w:rPr>
            </w:pPr>
            <w:r w:rsidRPr="00114482">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w:t>
            </w:r>
            <w:r w:rsidRPr="00114482">
              <w:rPr>
                <w:lang w:val="ru-RU"/>
              </w:rPr>
              <w:br/>
            </w:r>
            <w:r w:rsidRPr="00114482">
              <w:rPr>
                <w:rFonts w:ascii="Times New Roman" w:eastAsia="Times New Roman" w:hAnsi="Times New Roman"/>
                <w:color w:val="000000"/>
                <w:w w:val="97"/>
                <w:sz w:val="16"/>
                <w:lang w:val="ru-RU"/>
              </w:rPr>
              <w:t xml:space="preserve">их частей на нелинованной и клетчатой бумаге; предлагать; описывать и обсуждать способы; </w:t>
            </w:r>
            <w:r w:rsidRPr="00114482">
              <w:rPr>
                <w:lang w:val="ru-RU"/>
              </w:rPr>
              <w:br/>
            </w:r>
            <w:r w:rsidRPr="00114482">
              <w:rPr>
                <w:rFonts w:ascii="Times New Roman" w:eastAsia="Times New Roman" w:hAnsi="Times New Roman"/>
                <w:color w:val="000000"/>
                <w:w w:val="97"/>
                <w:sz w:val="16"/>
                <w:lang w:val="ru-RU"/>
              </w:rPr>
              <w:t xml:space="preserve">алгоритмы </w:t>
            </w:r>
            <w:proofErr w:type="gramStart"/>
            <w:r w:rsidRPr="00114482">
              <w:rPr>
                <w:rFonts w:ascii="Times New Roman" w:eastAsia="Times New Roman" w:hAnsi="Times New Roman"/>
                <w:color w:val="000000"/>
                <w:w w:val="97"/>
                <w:sz w:val="16"/>
                <w:lang w:val="ru-RU"/>
              </w:rPr>
              <w:t>построения;;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34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A977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3.1.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24.11.2022 25.11.2022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0" w:lineRule="auto"/>
              <w:ind w:left="72" w:right="576"/>
              <w:rPr>
                <w:lang w:val="ru-RU"/>
              </w:rPr>
            </w:pPr>
            <w:r w:rsidRPr="00114482">
              <w:rPr>
                <w:rFonts w:ascii="Times New Roman" w:eastAsia="Times New Roman" w:hAnsi="Times New Roman"/>
                <w:color w:val="000000"/>
                <w:w w:val="97"/>
                <w:sz w:val="16"/>
                <w:lang w:val="ru-RU"/>
              </w:rPr>
              <w:t xml:space="preserve">Читать и записывать; </w:t>
            </w:r>
            <w:r w:rsidRPr="00114482">
              <w:rPr>
                <w:lang w:val="ru-RU"/>
              </w:rPr>
              <w:br/>
            </w:r>
            <w:r w:rsidRPr="00114482">
              <w:rPr>
                <w:rFonts w:ascii="Times New Roman" w:eastAsia="Times New Roman" w:hAnsi="Times New Roman"/>
                <w:color w:val="000000"/>
                <w:w w:val="97"/>
                <w:sz w:val="16"/>
                <w:lang w:val="ru-RU"/>
              </w:rPr>
              <w:t xml:space="preserve">сравнивать обыкновенные дроби; </w:t>
            </w:r>
            <w:r w:rsidRPr="00114482">
              <w:rPr>
                <w:lang w:val="ru-RU"/>
              </w:rPr>
              <w:br/>
            </w:r>
            <w:r w:rsidRPr="00114482">
              <w:rPr>
                <w:rFonts w:ascii="Times New Roman" w:eastAsia="Times New Roman" w:hAnsi="Times New Roman"/>
                <w:color w:val="000000"/>
                <w:w w:val="97"/>
                <w:sz w:val="16"/>
                <w:lang w:val="ru-RU"/>
              </w:rPr>
              <w:t xml:space="preserve">предлагать; </w:t>
            </w:r>
            <w:r w:rsidRPr="00114482">
              <w:rPr>
                <w:lang w:val="ru-RU"/>
              </w:rPr>
              <w:br/>
            </w:r>
            <w:r w:rsidRPr="00114482">
              <w:rPr>
                <w:rFonts w:ascii="Times New Roman" w:eastAsia="Times New Roman" w:hAnsi="Times New Roman"/>
                <w:color w:val="000000"/>
                <w:w w:val="97"/>
                <w:sz w:val="16"/>
                <w:lang w:val="ru-RU"/>
              </w:rPr>
              <w:t>обосновывать и обсуждать способы упорядочивания 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150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3.2.</w:t>
            </w:r>
          </w:p>
        </w:tc>
        <w:tc>
          <w:tcPr>
            <w:tcW w:w="387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28.11.2022 29.11.2022</w:t>
            </w:r>
          </w:p>
        </w:tc>
        <w:tc>
          <w:tcPr>
            <w:tcW w:w="482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ight="432"/>
              <w:rPr>
                <w:lang w:val="ru-RU"/>
              </w:rPr>
            </w:pPr>
            <w:r w:rsidRPr="00114482">
              <w:rPr>
                <w:rFonts w:ascii="Times New Roman" w:eastAsia="Times New Roman" w:hAnsi="Times New Roman"/>
                <w:color w:val="000000"/>
                <w:w w:val="97"/>
                <w:sz w:val="16"/>
                <w:lang w:val="ru-RU"/>
              </w:rPr>
              <w:t xml:space="preserve">Моделировать в графической; </w:t>
            </w:r>
            <w:r w:rsidRPr="00114482">
              <w:rPr>
                <w:lang w:val="ru-RU"/>
              </w:rPr>
              <w:br/>
            </w:r>
            <w:r w:rsidRPr="00114482">
              <w:rPr>
                <w:rFonts w:ascii="Times New Roman" w:eastAsia="Times New Roman" w:hAnsi="Times New Roman"/>
                <w:color w:val="000000"/>
                <w:w w:val="97"/>
                <w:sz w:val="16"/>
                <w:lang w:val="ru-RU"/>
              </w:rPr>
              <w:t xml:space="preserve">предметной форме; </w:t>
            </w:r>
            <w:r w:rsidRPr="00114482">
              <w:rPr>
                <w:lang w:val="ru-RU"/>
              </w:rPr>
              <w:br/>
            </w:r>
            <w:r w:rsidRPr="00114482">
              <w:rPr>
                <w:rFonts w:ascii="Times New Roman" w:eastAsia="Times New Roman" w:hAnsi="Times New Roman"/>
                <w:color w:val="000000"/>
                <w:w w:val="97"/>
                <w:sz w:val="16"/>
                <w:lang w:val="ru-RU"/>
              </w:rPr>
              <w:t xml:space="preserve">с помощью компьютера понятия и свойства; </w:t>
            </w:r>
            <w:r w:rsidRPr="00114482">
              <w:rPr>
                <w:lang w:val="ru-RU"/>
              </w:rPr>
              <w:br/>
            </w:r>
            <w:r w:rsidRPr="00114482">
              <w:rPr>
                <w:rFonts w:ascii="Times New Roman" w:eastAsia="Times New Roman" w:hAnsi="Times New Roman"/>
                <w:color w:val="000000"/>
                <w:w w:val="97"/>
                <w:sz w:val="16"/>
                <w:lang w:val="ru-RU"/>
              </w:rPr>
              <w:t xml:space="preserve">связанные с обыкновенной </w:t>
            </w:r>
            <w:proofErr w:type="gramStart"/>
            <w:r w:rsidRPr="00114482">
              <w:rPr>
                <w:rFonts w:ascii="Times New Roman" w:eastAsia="Times New Roman" w:hAnsi="Times New Roman"/>
                <w:color w:val="000000"/>
                <w:w w:val="97"/>
                <w:sz w:val="16"/>
                <w:lang w:val="ru-RU"/>
              </w:rPr>
              <w:t>дробью;;</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Сравнивать правильные и неправильные дроби между собой и с единицей;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28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jc w:val="center"/>
            </w:pPr>
            <w:r>
              <w:rPr>
                <w:rFonts w:ascii="Times New Roman" w:eastAsia="Times New Roman" w:hAnsi="Times New Roman"/>
                <w:color w:val="000000"/>
                <w:w w:val="97"/>
                <w:sz w:val="16"/>
              </w:rPr>
              <w:t>3.3.</w:t>
            </w:r>
          </w:p>
        </w:tc>
        <w:tc>
          <w:tcPr>
            <w:tcW w:w="3878"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ind w:left="72"/>
            </w:pPr>
            <w:r>
              <w:rPr>
                <w:rFonts w:ascii="Times New Roman" w:eastAsia="Times New Roman" w:hAnsi="Times New Roman"/>
                <w:color w:val="000000"/>
                <w:w w:val="97"/>
                <w:sz w:val="16"/>
              </w:rPr>
              <w:t>4</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45" w:lineRule="auto"/>
              <w:jc w:val="center"/>
            </w:pPr>
            <w:r>
              <w:rPr>
                <w:rFonts w:ascii="Times New Roman" w:eastAsia="Times New Roman" w:hAnsi="Times New Roman"/>
                <w:color w:val="000000"/>
                <w:w w:val="97"/>
                <w:sz w:val="16"/>
              </w:rPr>
              <w:t>30.11.2022 05.12.2022</w:t>
            </w:r>
          </w:p>
        </w:tc>
        <w:tc>
          <w:tcPr>
            <w:tcW w:w="4828"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4" w:after="0" w:line="252" w:lineRule="auto"/>
              <w:ind w:left="72"/>
              <w:rPr>
                <w:lang w:val="ru-RU"/>
              </w:rPr>
            </w:pPr>
            <w:r w:rsidRPr="00114482">
              <w:rPr>
                <w:rFonts w:ascii="Times New Roman" w:eastAsia="Times New Roman" w:hAnsi="Times New Roman"/>
                <w:color w:val="000000"/>
                <w:w w:val="97"/>
                <w:sz w:val="16"/>
                <w:lang w:val="ru-RU"/>
              </w:rPr>
              <w:t xml:space="preserve">Формулировать; </w:t>
            </w:r>
            <w:r w:rsidRPr="00114482">
              <w:rPr>
                <w:lang w:val="ru-RU"/>
              </w:rPr>
              <w:br/>
            </w:r>
            <w:r w:rsidRPr="00114482">
              <w:rPr>
                <w:rFonts w:ascii="Times New Roman" w:eastAsia="Times New Roman" w:hAnsi="Times New Roman"/>
                <w:color w:val="000000"/>
                <w:w w:val="97"/>
                <w:sz w:val="16"/>
                <w:lang w:val="ru-RU"/>
              </w:rPr>
              <w:t xml:space="preserve">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w:t>
            </w:r>
            <w:proofErr w:type="gramStart"/>
            <w:r w:rsidRPr="00114482">
              <w:rPr>
                <w:rFonts w:ascii="Times New Roman" w:eastAsia="Times New Roman" w:hAnsi="Times New Roman"/>
                <w:color w:val="000000"/>
                <w:w w:val="97"/>
                <w:sz w:val="16"/>
                <w:lang w:val="ru-RU"/>
              </w:rPr>
              <w:t>знаменателю;;</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Записывать дроби с новым знаменателем.;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4" w:after="0" w:line="230"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4" w:right="640" w:bottom="688"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3.4.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06.12.2022 08.12.2022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Pr>
                <w:lang w:val="ru-RU"/>
              </w:rPr>
            </w:pPr>
            <w:r w:rsidRPr="00114482">
              <w:rPr>
                <w:rFonts w:ascii="Times New Roman" w:eastAsia="Times New Roman" w:hAnsi="Times New Roman"/>
                <w:color w:val="000000"/>
                <w:w w:val="97"/>
                <w:sz w:val="16"/>
                <w:lang w:val="ru-RU"/>
              </w:rPr>
              <w:t xml:space="preserve">Изображать обыкновенные дроби точками на координатной прямой; использовать координатную прямую для сравнения </w:t>
            </w:r>
            <w:proofErr w:type="gramStart"/>
            <w:r w:rsidRPr="00114482">
              <w:rPr>
                <w:rFonts w:ascii="Times New Roman" w:eastAsia="Times New Roman" w:hAnsi="Times New Roman"/>
                <w:color w:val="000000"/>
                <w:w w:val="97"/>
                <w:sz w:val="16"/>
                <w:lang w:val="ru-RU"/>
              </w:rPr>
              <w:t>дробей;;</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Формулировать; </w:t>
            </w:r>
            <w:r w:rsidRPr="00114482">
              <w:rPr>
                <w:lang w:val="ru-RU"/>
              </w:rPr>
              <w:br/>
            </w:r>
            <w:r w:rsidRPr="00114482">
              <w:rPr>
                <w:rFonts w:ascii="Times New Roman" w:eastAsia="Times New Roman" w:hAnsi="Times New Roman"/>
                <w:color w:val="000000"/>
                <w:w w:val="97"/>
                <w:sz w:val="16"/>
                <w:lang w:val="ru-RU"/>
              </w:rPr>
              <w:t xml:space="preserve">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3.5.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09.12.2022 16.12.2022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144"/>
              <w:rPr>
                <w:lang w:val="ru-RU"/>
              </w:rPr>
            </w:pPr>
            <w:r w:rsidRPr="00114482">
              <w:rPr>
                <w:rFonts w:ascii="Times New Roman" w:eastAsia="Times New Roman" w:hAnsi="Times New Roman"/>
                <w:color w:val="000000"/>
                <w:w w:val="97"/>
                <w:sz w:val="16"/>
                <w:lang w:val="ru-RU"/>
              </w:rPr>
              <w:t xml:space="preserve">Выделять в дроби целую и дробные части; представлять смешанную дробь в виде неправильной </w:t>
            </w:r>
            <w:proofErr w:type="gramStart"/>
            <w:r w:rsidRPr="00114482">
              <w:rPr>
                <w:rFonts w:ascii="Times New Roman" w:eastAsia="Times New Roman" w:hAnsi="Times New Roman"/>
                <w:color w:val="000000"/>
                <w:w w:val="97"/>
                <w:sz w:val="16"/>
                <w:lang w:val="ru-RU"/>
              </w:rPr>
              <w:t>дроби.;;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pP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3.6.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19.12.2022 26.12.2022</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ight="144"/>
              <w:rPr>
                <w:lang w:val="ru-RU"/>
              </w:rPr>
            </w:pPr>
            <w:r w:rsidRPr="00114482">
              <w:rPr>
                <w:rFonts w:ascii="Times New Roman" w:eastAsia="Times New Roman" w:hAnsi="Times New Roman"/>
                <w:color w:val="000000"/>
                <w:w w:val="97"/>
                <w:sz w:val="16"/>
                <w:lang w:val="ru-RU"/>
              </w:rPr>
              <w:t xml:space="preserve">Выделять в дроби целую и дробные части; представлять смешанную дробь в виде неправильной </w:t>
            </w:r>
            <w:proofErr w:type="gramStart"/>
            <w:r w:rsidRPr="00114482">
              <w:rPr>
                <w:rFonts w:ascii="Times New Roman" w:eastAsia="Times New Roman" w:hAnsi="Times New Roman"/>
                <w:color w:val="000000"/>
                <w:w w:val="97"/>
                <w:sz w:val="16"/>
                <w:lang w:val="ru-RU"/>
              </w:rPr>
              <w:t>дроби.;;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3.7.</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Pr>
                <w:lang w:val="ru-RU"/>
              </w:rPr>
            </w:pPr>
            <w:r w:rsidRPr="00114482">
              <w:rPr>
                <w:rFonts w:ascii="Times New Roman" w:eastAsia="Times New Roman" w:hAnsi="Times New Roman"/>
                <w:color w:val="221F1F"/>
                <w:w w:val="97"/>
                <w:sz w:val="16"/>
                <w:lang w:val="ru-RU"/>
              </w:rPr>
              <w:t>Умножение и деление 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27.12.2022 18.01.2023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ight="144"/>
              <w:rPr>
                <w:lang w:val="ru-RU"/>
              </w:rPr>
            </w:pPr>
            <w:r w:rsidRPr="00114482">
              <w:rPr>
                <w:rFonts w:ascii="Times New Roman" w:eastAsia="Times New Roman" w:hAnsi="Times New Roman"/>
                <w:color w:val="000000"/>
                <w:w w:val="97"/>
                <w:sz w:val="16"/>
                <w:lang w:val="ru-RU"/>
              </w:rPr>
              <w:t xml:space="preserve">Записывать правила умножения и деления обыкновенных дробей с помощью буквенных выражений и применять их на </w:t>
            </w:r>
            <w:proofErr w:type="gramStart"/>
            <w:r w:rsidRPr="00114482">
              <w:rPr>
                <w:rFonts w:ascii="Times New Roman" w:eastAsia="Times New Roman" w:hAnsi="Times New Roman"/>
                <w:color w:val="000000"/>
                <w:w w:val="97"/>
                <w:sz w:val="16"/>
                <w:lang w:val="ru-RU"/>
              </w:rPr>
              <w:t>практике.;;</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18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3.8.</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19.01.2023 25.01.2023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Pr>
                <w:lang w:val="ru-RU"/>
              </w:rPr>
            </w:pPr>
            <w:r w:rsidRPr="00114482">
              <w:rPr>
                <w:rFonts w:ascii="Times New Roman" w:eastAsia="Times New Roman" w:hAnsi="Times New Roman"/>
                <w:color w:val="000000"/>
                <w:w w:val="97"/>
                <w:sz w:val="16"/>
                <w:lang w:val="ru-RU"/>
              </w:rPr>
              <w:t xml:space="preserve">Решать текстовые задачи; </w:t>
            </w:r>
            <w:r w:rsidRPr="00114482">
              <w:rPr>
                <w:lang w:val="ru-RU"/>
              </w:rPr>
              <w:br/>
            </w:r>
            <w:r w:rsidRPr="00114482">
              <w:rPr>
                <w:rFonts w:ascii="Times New Roman" w:eastAsia="Times New Roman" w:hAnsi="Times New Roman"/>
                <w:color w:val="000000"/>
                <w:w w:val="97"/>
                <w:sz w:val="16"/>
                <w:lang w:val="ru-RU"/>
              </w:rPr>
              <w:t xml:space="preserve">содержащие дробные данные; </w:t>
            </w:r>
            <w:r w:rsidRPr="00114482">
              <w:rPr>
                <w:lang w:val="ru-RU"/>
              </w:rPr>
              <w:br/>
            </w:r>
            <w:r w:rsidRPr="00114482">
              <w:rPr>
                <w:rFonts w:ascii="Times New Roman" w:eastAsia="Times New Roman" w:hAnsi="Times New Roman"/>
                <w:color w:val="000000"/>
                <w:w w:val="97"/>
                <w:sz w:val="16"/>
                <w:lang w:val="ru-RU"/>
              </w:rPr>
              <w:t xml:space="preserve">и задачи на нахождение части целого и целого по его части; выявлять их сходства и различия;; </w:t>
            </w:r>
            <w:r w:rsidRPr="00114482">
              <w:rPr>
                <w:lang w:val="ru-RU"/>
              </w:rPr>
              <w:br/>
            </w:r>
            <w:r w:rsidRPr="00114482">
              <w:rPr>
                <w:rFonts w:ascii="Times New Roman" w:eastAsia="Times New Roman" w:hAnsi="Times New Roman"/>
                <w:color w:val="000000"/>
                <w:w w:val="97"/>
                <w:sz w:val="16"/>
                <w:lang w:val="ru-RU"/>
              </w:rPr>
              <w:t xml:space="preserve">Моделировать ход решения задачи с помощью рисунка; </w:t>
            </w:r>
            <w:r w:rsidRPr="00114482">
              <w:rPr>
                <w:lang w:val="ru-RU"/>
              </w:rPr>
              <w:br/>
            </w:r>
            <w:r w:rsidRPr="00114482">
              <w:rPr>
                <w:rFonts w:ascii="Times New Roman" w:eastAsia="Times New Roman" w:hAnsi="Times New Roman"/>
                <w:color w:val="000000"/>
                <w:w w:val="97"/>
                <w:sz w:val="16"/>
                <w:lang w:val="ru-RU"/>
              </w:rPr>
              <w:t xml:space="preserve">схемы; </w:t>
            </w:r>
            <w:r w:rsidRPr="00114482">
              <w:rPr>
                <w:lang w:val="ru-RU"/>
              </w:rPr>
              <w:br/>
            </w:r>
            <w:r w:rsidRPr="00114482">
              <w:rPr>
                <w:rFonts w:ascii="Times New Roman" w:eastAsia="Times New Roman" w:hAnsi="Times New Roman"/>
                <w:color w:val="000000"/>
                <w:w w:val="97"/>
                <w:sz w:val="16"/>
                <w:lang w:val="ru-RU"/>
              </w:rPr>
              <w:t xml:space="preserve">таблицы;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3.9.</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26.01.2023 01.02.2023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Pr>
                <w:lang w:val="ru-RU"/>
              </w:rPr>
            </w:pPr>
            <w:r w:rsidRPr="00114482">
              <w:rPr>
                <w:rFonts w:ascii="Times New Roman" w:eastAsia="Times New Roman" w:hAnsi="Times New Roman"/>
                <w:color w:val="000000"/>
                <w:w w:val="97"/>
                <w:sz w:val="16"/>
                <w:lang w:val="ru-RU"/>
              </w:rPr>
              <w:t xml:space="preserve">Решать текстовые задачи; </w:t>
            </w:r>
            <w:r w:rsidRPr="00114482">
              <w:rPr>
                <w:lang w:val="ru-RU"/>
              </w:rPr>
              <w:br/>
            </w:r>
            <w:r w:rsidRPr="00114482">
              <w:rPr>
                <w:rFonts w:ascii="Times New Roman" w:eastAsia="Times New Roman" w:hAnsi="Times New Roman"/>
                <w:color w:val="000000"/>
                <w:w w:val="97"/>
                <w:sz w:val="16"/>
                <w:lang w:val="ru-RU"/>
              </w:rPr>
              <w:t xml:space="preserve">содержащие дробные данные; </w:t>
            </w:r>
            <w:r w:rsidRPr="00114482">
              <w:rPr>
                <w:lang w:val="ru-RU"/>
              </w:rPr>
              <w:br/>
            </w:r>
            <w:r w:rsidRPr="00114482">
              <w:rPr>
                <w:rFonts w:ascii="Times New Roman" w:eastAsia="Times New Roman" w:hAnsi="Times New Roman"/>
                <w:color w:val="000000"/>
                <w:w w:val="97"/>
                <w:sz w:val="16"/>
                <w:lang w:val="ru-RU"/>
              </w:rPr>
              <w:t xml:space="preserve">и задачи на нахождение части целого и целого по его части; выявлять их сходства и различия;; </w:t>
            </w:r>
            <w:r w:rsidRPr="00114482">
              <w:rPr>
                <w:lang w:val="ru-RU"/>
              </w:rPr>
              <w:br/>
            </w:r>
            <w:r w:rsidRPr="00114482">
              <w:rPr>
                <w:rFonts w:ascii="Times New Roman" w:eastAsia="Times New Roman" w:hAnsi="Times New Roman"/>
                <w:color w:val="000000"/>
                <w:w w:val="97"/>
                <w:sz w:val="16"/>
                <w:lang w:val="ru-RU"/>
              </w:rPr>
              <w:t xml:space="preserve">Моделировать ход решения задачи с помощью рисунка; </w:t>
            </w:r>
            <w:r w:rsidRPr="00114482">
              <w:rPr>
                <w:lang w:val="ru-RU"/>
              </w:rPr>
              <w:br/>
            </w:r>
            <w:r w:rsidRPr="00114482">
              <w:rPr>
                <w:rFonts w:ascii="Times New Roman" w:eastAsia="Times New Roman" w:hAnsi="Times New Roman"/>
                <w:color w:val="000000"/>
                <w:w w:val="97"/>
                <w:sz w:val="16"/>
                <w:lang w:val="ru-RU"/>
              </w:rPr>
              <w:t xml:space="preserve">схемы; </w:t>
            </w:r>
            <w:r w:rsidRPr="00114482">
              <w:rPr>
                <w:lang w:val="ru-RU"/>
              </w:rPr>
              <w:br/>
            </w:r>
            <w:r w:rsidRPr="00114482">
              <w:rPr>
                <w:rFonts w:ascii="Times New Roman" w:eastAsia="Times New Roman" w:hAnsi="Times New Roman"/>
                <w:color w:val="000000"/>
                <w:w w:val="97"/>
                <w:sz w:val="16"/>
                <w:lang w:val="ru-RU"/>
              </w:rPr>
              <w:t xml:space="preserve">таблицы;; </w:t>
            </w:r>
            <w:r w:rsidRPr="00114482">
              <w:rPr>
                <w:lang w:val="ru-RU"/>
              </w:rPr>
              <w:br/>
            </w:r>
            <w:r w:rsidRPr="00114482">
              <w:rPr>
                <w:rFonts w:ascii="Times New Roman" w:eastAsia="Times New Roman" w:hAnsi="Times New Roman"/>
                <w:color w:val="000000"/>
                <w:w w:val="97"/>
                <w:sz w:val="16"/>
                <w:lang w:val="ru-RU"/>
              </w:rPr>
              <w:t xml:space="preserve">Приводить; </w:t>
            </w:r>
            <w:r w:rsidRPr="00114482">
              <w:rPr>
                <w:lang w:val="ru-RU"/>
              </w:rPr>
              <w:br/>
            </w:r>
            <w:r w:rsidRPr="00114482">
              <w:rPr>
                <w:rFonts w:ascii="Times New Roman" w:eastAsia="Times New Roman" w:hAnsi="Times New Roman"/>
                <w:color w:val="000000"/>
                <w:w w:val="97"/>
                <w:sz w:val="16"/>
                <w:lang w:val="ru-RU"/>
              </w:rPr>
              <w:t xml:space="preserve">разбирать; </w:t>
            </w:r>
            <w:r w:rsidRPr="00114482">
              <w:rPr>
                <w:lang w:val="ru-RU"/>
              </w:rPr>
              <w:br/>
            </w:r>
            <w:r w:rsidRPr="00114482">
              <w:rPr>
                <w:rFonts w:ascii="Times New Roman" w:eastAsia="Times New Roman" w:hAnsi="Times New Roman"/>
                <w:color w:val="000000"/>
                <w:w w:val="97"/>
                <w:sz w:val="16"/>
                <w:lang w:val="ru-RU"/>
              </w:rPr>
              <w:t xml:space="preserve">оценивать различные решения; </w:t>
            </w:r>
            <w:r w:rsidRPr="00114482">
              <w:rPr>
                <w:lang w:val="ru-RU"/>
              </w:rPr>
              <w:br/>
            </w:r>
            <w:r w:rsidRPr="00114482">
              <w:rPr>
                <w:rFonts w:ascii="Times New Roman" w:eastAsia="Times New Roman" w:hAnsi="Times New Roman"/>
                <w:color w:val="000000"/>
                <w:w w:val="97"/>
                <w:sz w:val="16"/>
                <w:lang w:val="ru-RU"/>
              </w:rPr>
              <w:t xml:space="preserve">записи решений текстовых задач;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3.10.</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720"/>
              <w:rPr>
                <w:lang w:val="ru-RU"/>
              </w:rPr>
            </w:pPr>
            <w:r w:rsidRPr="00114482">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02.02.2023 08.02.2023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720"/>
              <w:rPr>
                <w:lang w:val="ru-RU"/>
              </w:rPr>
            </w:pPr>
            <w:r w:rsidRPr="00114482">
              <w:rPr>
                <w:rFonts w:ascii="Times New Roman" w:eastAsia="Times New Roman" w:hAnsi="Times New Roman"/>
                <w:color w:val="000000"/>
                <w:w w:val="97"/>
                <w:sz w:val="16"/>
                <w:lang w:val="ru-RU"/>
              </w:rPr>
              <w:t xml:space="preserve">Применять буквы для записи математических выражений и </w:t>
            </w:r>
            <w:proofErr w:type="gramStart"/>
            <w:r w:rsidRPr="00114482">
              <w:rPr>
                <w:rFonts w:ascii="Times New Roman" w:eastAsia="Times New Roman" w:hAnsi="Times New Roman"/>
                <w:color w:val="000000"/>
                <w:w w:val="97"/>
                <w:sz w:val="16"/>
                <w:lang w:val="ru-RU"/>
              </w:rPr>
              <w:t>предложений.;;</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34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48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A977C5">
        <w:trPr>
          <w:trHeight w:hRule="exact" w:val="9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4.1.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09.02.2023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720"/>
              <w:rPr>
                <w:lang w:val="ru-RU"/>
              </w:rPr>
            </w:pPr>
            <w:r w:rsidRPr="00114482">
              <w:rPr>
                <w:rFonts w:ascii="Times New Roman" w:eastAsia="Times New Roman" w:hAnsi="Times New Roman"/>
                <w:color w:val="000000"/>
                <w:w w:val="97"/>
                <w:sz w:val="16"/>
                <w:lang w:val="ru-RU"/>
              </w:rPr>
              <w:t xml:space="preserve">Описывать; </w:t>
            </w:r>
            <w:r w:rsidRPr="00114482">
              <w:rPr>
                <w:lang w:val="ru-RU"/>
              </w:rPr>
              <w:br/>
            </w:r>
            <w:r w:rsidRPr="00114482">
              <w:rPr>
                <w:rFonts w:ascii="Times New Roman" w:eastAsia="Times New Roman" w:hAnsi="Times New Roman"/>
                <w:color w:val="000000"/>
                <w:w w:val="97"/>
                <w:sz w:val="16"/>
                <w:lang w:val="ru-RU"/>
              </w:rPr>
              <w:t xml:space="preserve">используя терминологию; </w:t>
            </w:r>
            <w:r w:rsidRPr="00114482">
              <w:rPr>
                <w:lang w:val="ru-RU"/>
              </w:rPr>
              <w:br/>
            </w:r>
            <w:r w:rsidRPr="00114482">
              <w:rPr>
                <w:rFonts w:ascii="Times New Roman" w:eastAsia="Times New Roman" w:hAnsi="Times New Roman"/>
                <w:color w:val="000000"/>
                <w:w w:val="97"/>
                <w:sz w:val="16"/>
                <w:lang w:val="ru-RU"/>
              </w:rPr>
              <w:t>изображать с помощью чертёжных инструментов и от руки; моделировать из бумаги многоугольники;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4" w:right="640" w:bottom="868"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20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4.2.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Четырёхугольник, 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10.02.2023 13.02.2023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ight="576"/>
              <w:rPr>
                <w:lang w:val="ru-RU"/>
              </w:rPr>
            </w:pPr>
            <w:r w:rsidRPr="00114482">
              <w:rPr>
                <w:rFonts w:ascii="Times New Roman" w:eastAsia="Times New Roman" w:hAnsi="Times New Roman"/>
                <w:color w:val="000000"/>
                <w:w w:val="97"/>
                <w:sz w:val="16"/>
                <w:lang w:val="ru-RU"/>
              </w:rPr>
              <w:t xml:space="preserve">Приводить примеры объектов реального мира; </w:t>
            </w:r>
            <w:r w:rsidRPr="00114482">
              <w:rPr>
                <w:lang w:val="ru-RU"/>
              </w:rPr>
              <w:br/>
            </w:r>
            <w:r w:rsidRPr="00114482">
              <w:rPr>
                <w:rFonts w:ascii="Times New Roman" w:eastAsia="Times New Roman" w:hAnsi="Times New Roman"/>
                <w:color w:val="000000"/>
                <w:w w:val="97"/>
                <w:sz w:val="16"/>
                <w:lang w:val="ru-RU"/>
              </w:rPr>
              <w:t xml:space="preserve">имеющих форму многоугольника; </w:t>
            </w:r>
            <w:r w:rsidRPr="00114482">
              <w:rPr>
                <w:lang w:val="ru-RU"/>
              </w:rPr>
              <w:br/>
            </w:r>
            <w:r w:rsidRPr="00114482">
              <w:rPr>
                <w:rFonts w:ascii="Times New Roman" w:eastAsia="Times New Roman" w:hAnsi="Times New Roman"/>
                <w:color w:val="000000"/>
                <w:w w:val="97"/>
                <w:sz w:val="16"/>
                <w:lang w:val="ru-RU"/>
              </w:rPr>
              <w:t xml:space="preserve">прямоугольника; </w:t>
            </w:r>
            <w:r w:rsidRPr="00114482">
              <w:rPr>
                <w:lang w:val="ru-RU"/>
              </w:rPr>
              <w:br/>
            </w:r>
            <w:r w:rsidRPr="00114482">
              <w:rPr>
                <w:rFonts w:ascii="Times New Roman" w:eastAsia="Times New Roman" w:hAnsi="Times New Roman"/>
                <w:color w:val="000000"/>
                <w:w w:val="97"/>
                <w:sz w:val="16"/>
                <w:lang w:val="ru-RU"/>
              </w:rPr>
              <w:t xml:space="preserve">квадрата; </w:t>
            </w:r>
            <w:r w:rsidRPr="00114482">
              <w:rPr>
                <w:lang w:val="ru-RU"/>
              </w:rPr>
              <w:br/>
            </w:r>
            <w:r w:rsidRPr="00114482">
              <w:rPr>
                <w:rFonts w:ascii="Times New Roman" w:eastAsia="Times New Roman" w:hAnsi="Times New Roman"/>
                <w:color w:val="000000"/>
                <w:w w:val="97"/>
                <w:sz w:val="16"/>
                <w:lang w:val="ru-RU"/>
              </w:rPr>
              <w:t xml:space="preserve">треугольника; </w:t>
            </w:r>
            <w:r w:rsidRPr="00114482">
              <w:rPr>
                <w:lang w:val="ru-RU"/>
              </w:rPr>
              <w:br/>
            </w:r>
            <w:r w:rsidRPr="00114482">
              <w:rPr>
                <w:rFonts w:ascii="Times New Roman" w:eastAsia="Times New Roman" w:hAnsi="Times New Roman"/>
                <w:color w:val="000000"/>
                <w:w w:val="97"/>
                <w:sz w:val="16"/>
                <w:lang w:val="ru-RU"/>
              </w:rPr>
              <w:t xml:space="preserve">оценивать их линейные размеры; Строить прямоугольники и квадраты;; </w:t>
            </w:r>
            <w:r w:rsidRPr="00114482">
              <w:rPr>
                <w:lang w:val="ru-RU"/>
              </w:rPr>
              <w:br/>
            </w:r>
            <w:r w:rsidRPr="00114482">
              <w:rPr>
                <w:rFonts w:ascii="Times New Roman" w:eastAsia="Times New Roman" w:hAnsi="Times New Roman"/>
                <w:color w:val="000000"/>
                <w:w w:val="97"/>
                <w:sz w:val="16"/>
                <w:lang w:val="ru-RU"/>
              </w:rPr>
              <w:t xml:space="preserve">находить их стороны и вершины;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4.3.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ight="144"/>
              <w:rPr>
                <w:lang w:val="ru-RU"/>
              </w:rPr>
            </w:pPr>
            <w:r w:rsidRPr="00114482">
              <w:rPr>
                <w:rFonts w:ascii="Times New Roman" w:eastAsia="Times New Roman" w:hAnsi="Times New Roman"/>
                <w:color w:val="221F1F"/>
                <w:w w:val="97"/>
                <w:sz w:val="16"/>
                <w:lang w:val="ru-RU"/>
              </w:rPr>
              <w:t>Практическая работа «Построение прямоугольника с заданными 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14.02.2023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ight="576"/>
              <w:rPr>
                <w:lang w:val="ru-RU"/>
              </w:rPr>
            </w:pPr>
            <w:r w:rsidRPr="00114482">
              <w:rPr>
                <w:rFonts w:ascii="Times New Roman" w:eastAsia="Times New Roman" w:hAnsi="Times New Roman"/>
                <w:color w:val="000000"/>
                <w:w w:val="97"/>
                <w:sz w:val="16"/>
                <w:lang w:val="ru-RU"/>
              </w:rPr>
              <w:t xml:space="preserve">Приводить примеры объектов реального мира; </w:t>
            </w:r>
            <w:r w:rsidRPr="00114482">
              <w:rPr>
                <w:lang w:val="ru-RU"/>
              </w:rPr>
              <w:br/>
            </w:r>
            <w:r w:rsidRPr="00114482">
              <w:rPr>
                <w:rFonts w:ascii="Times New Roman" w:eastAsia="Times New Roman" w:hAnsi="Times New Roman"/>
                <w:color w:val="000000"/>
                <w:w w:val="97"/>
                <w:sz w:val="16"/>
                <w:lang w:val="ru-RU"/>
              </w:rPr>
              <w:t xml:space="preserve">имеющих форму многоугольника; </w:t>
            </w:r>
            <w:r w:rsidRPr="00114482">
              <w:rPr>
                <w:lang w:val="ru-RU"/>
              </w:rPr>
              <w:br/>
            </w:r>
            <w:r w:rsidRPr="00114482">
              <w:rPr>
                <w:rFonts w:ascii="Times New Roman" w:eastAsia="Times New Roman" w:hAnsi="Times New Roman"/>
                <w:color w:val="000000"/>
                <w:w w:val="97"/>
                <w:sz w:val="16"/>
                <w:lang w:val="ru-RU"/>
              </w:rPr>
              <w:t xml:space="preserve">прямоугольника; </w:t>
            </w:r>
            <w:r w:rsidRPr="00114482">
              <w:rPr>
                <w:lang w:val="ru-RU"/>
              </w:rPr>
              <w:br/>
            </w:r>
            <w:r w:rsidRPr="00114482">
              <w:rPr>
                <w:rFonts w:ascii="Times New Roman" w:eastAsia="Times New Roman" w:hAnsi="Times New Roman"/>
                <w:color w:val="000000"/>
                <w:w w:val="97"/>
                <w:sz w:val="16"/>
                <w:lang w:val="ru-RU"/>
              </w:rPr>
              <w:t xml:space="preserve">квадрата; </w:t>
            </w:r>
            <w:r w:rsidRPr="00114482">
              <w:rPr>
                <w:lang w:val="ru-RU"/>
              </w:rPr>
              <w:br/>
            </w:r>
            <w:r w:rsidRPr="00114482">
              <w:rPr>
                <w:rFonts w:ascii="Times New Roman" w:eastAsia="Times New Roman" w:hAnsi="Times New Roman"/>
                <w:color w:val="000000"/>
                <w:w w:val="97"/>
                <w:sz w:val="16"/>
                <w:lang w:val="ru-RU"/>
              </w:rPr>
              <w:t xml:space="preserve">треугольника; </w:t>
            </w:r>
            <w:r w:rsidRPr="00114482">
              <w:rPr>
                <w:lang w:val="ru-RU"/>
              </w:rPr>
              <w:br/>
            </w:r>
            <w:r w:rsidRPr="00114482">
              <w:rPr>
                <w:rFonts w:ascii="Times New Roman" w:eastAsia="Times New Roman" w:hAnsi="Times New Roman"/>
                <w:color w:val="000000"/>
                <w:w w:val="97"/>
                <w:sz w:val="16"/>
                <w:lang w:val="ru-RU"/>
              </w:rPr>
              <w:t xml:space="preserve">оценивать их линейные размеры; Строить прямоугольники и квадраты;; </w:t>
            </w:r>
            <w:r w:rsidRPr="00114482">
              <w:rPr>
                <w:lang w:val="ru-RU"/>
              </w:rPr>
              <w:br/>
            </w:r>
            <w:r w:rsidRPr="00114482">
              <w:rPr>
                <w:rFonts w:ascii="Times New Roman" w:eastAsia="Times New Roman" w:hAnsi="Times New Roman"/>
                <w:color w:val="000000"/>
                <w:w w:val="97"/>
                <w:sz w:val="16"/>
                <w:lang w:val="ru-RU"/>
              </w:rPr>
              <w:t xml:space="preserve">находить их стороны и вершины;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4.4.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15.02.2023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1440"/>
              <w:rPr>
                <w:lang w:val="ru-RU"/>
              </w:rPr>
            </w:pPr>
            <w:r w:rsidRPr="00114482">
              <w:rPr>
                <w:rFonts w:ascii="Times New Roman" w:eastAsia="Times New Roman" w:hAnsi="Times New Roman"/>
                <w:color w:val="000000"/>
                <w:w w:val="97"/>
                <w:sz w:val="16"/>
                <w:lang w:val="ru-RU"/>
              </w:rPr>
              <w:t xml:space="preserve">Изображать остроугольные; </w:t>
            </w:r>
            <w:r w:rsidRPr="00114482">
              <w:rPr>
                <w:lang w:val="ru-RU"/>
              </w:rPr>
              <w:br/>
            </w:r>
            <w:r w:rsidRPr="00114482">
              <w:rPr>
                <w:rFonts w:ascii="Times New Roman" w:eastAsia="Times New Roman" w:hAnsi="Times New Roman"/>
                <w:color w:val="000000"/>
                <w:w w:val="97"/>
                <w:sz w:val="16"/>
                <w:lang w:val="ru-RU"/>
              </w:rPr>
              <w:t xml:space="preserve">прямоугольные и тупоугольные </w:t>
            </w:r>
            <w:proofErr w:type="gramStart"/>
            <w:r w:rsidRPr="00114482">
              <w:rPr>
                <w:rFonts w:ascii="Times New Roman" w:eastAsia="Times New Roman" w:hAnsi="Times New Roman"/>
                <w:color w:val="000000"/>
                <w:w w:val="97"/>
                <w:sz w:val="16"/>
                <w:lang w:val="ru-RU"/>
              </w:rPr>
              <w:t>треугольники;;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4.5.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7" w:lineRule="auto"/>
              <w:ind w:left="72" w:right="144"/>
              <w:rPr>
                <w:lang w:val="ru-RU"/>
              </w:rPr>
            </w:pPr>
            <w:r w:rsidRPr="00114482">
              <w:rPr>
                <w:rFonts w:ascii="Times New Roman" w:eastAsia="Times New Roman" w:hAnsi="Times New Roman"/>
                <w:color w:val="221F1F"/>
                <w:w w:val="97"/>
                <w:sz w:val="16"/>
                <w:lang w:val="ru-RU"/>
              </w:rPr>
              <w:t xml:space="preserve">Площадь и периметр прямоугольника и </w:t>
            </w:r>
            <w:r w:rsidRPr="00114482">
              <w:rPr>
                <w:lang w:val="ru-RU"/>
              </w:rPr>
              <w:br/>
            </w:r>
            <w:r w:rsidRPr="00114482">
              <w:rPr>
                <w:rFonts w:ascii="Times New Roman" w:eastAsia="Times New Roman" w:hAnsi="Times New Roman"/>
                <w:color w:val="221F1F"/>
                <w:w w:val="97"/>
                <w:sz w:val="16"/>
                <w:lang w:val="ru-RU"/>
              </w:rPr>
              <w:t>многоугольников, составленных из 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16.02.2023 17.02.2023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432"/>
              <w:rPr>
                <w:lang w:val="ru-RU"/>
              </w:rPr>
            </w:pPr>
            <w:r w:rsidRPr="00114482">
              <w:rPr>
                <w:rFonts w:ascii="Times New Roman" w:eastAsia="Times New Roman" w:hAnsi="Times New Roman"/>
                <w:color w:val="000000"/>
                <w:w w:val="97"/>
                <w:sz w:val="16"/>
                <w:lang w:val="ru-RU"/>
              </w:rPr>
              <w:t xml:space="preserve">Выражать величину площади в различных единицах измерения метрической системы мер; </w:t>
            </w:r>
            <w:r w:rsidRPr="00114482">
              <w:rPr>
                <w:lang w:val="ru-RU"/>
              </w:rPr>
              <w:br/>
            </w:r>
            <w:r w:rsidRPr="00114482">
              <w:rPr>
                <w:rFonts w:ascii="Times New Roman" w:eastAsia="Times New Roman" w:hAnsi="Times New Roman"/>
                <w:color w:val="000000"/>
                <w:w w:val="97"/>
                <w:sz w:val="16"/>
                <w:lang w:val="ru-RU"/>
              </w:rPr>
              <w:t xml:space="preserve">понимать и использовать зависимости между метрическими единицами измерения </w:t>
            </w:r>
            <w:proofErr w:type="gramStart"/>
            <w:r w:rsidRPr="00114482">
              <w:rPr>
                <w:rFonts w:ascii="Times New Roman" w:eastAsia="Times New Roman" w:hAnsi="Times New Roman"/>
                <w:color w:val="000000"/>
                <w:w w:val="97"/>
                <w:sz w:val="16"/>
                <w:lang w:val="ru-RU"/>
              </w:rPr>
              <w:t>площади;;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4.6.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20.02.2023 22.02.2023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1728"/>
              <w:rPr>
                <w:lang w:val="ru-RU"/>
              </w:rPr>
            </w:pPr>
            <w:r w:rsidRPr="00114482">
              <w:rPr>
                <w:rFonts w:ascii="Times New Roman" w:eastAsia="Times New Roman" w:hAnsi="Times New Roman"/>
                <w:color w:val="000000"/>
                <w:w w:val="97"/>
                <w:sz w:val="16"/>
                <w:lang w:val="ru-RU"/>
              </w:rPr>
              <w:t xml:space="preserve">Вычислять: периметр треугольника; </w:t>
            </w:r>
            <w:r w:rsidRPr="00114482">
              <w:rPr>
                <w:lang w:val="ru-RU"/>
              </w:rPr>
              <w:br/>
            </w:r>
            <w:r w:rsidRPr="00114482">
              <w:rPr>
                <w:rFonts w:ascii="Times New Roman" w:eastAsia="Times New Roman" w:hAnsi="Times New Roman"/>
                <w:color w:val="000000"/>
                <w:w w:val="97"/>
                <w:sz w:val="16"/>
                <w:lang w:val="ru-RU"/>
              </w:rPr>
              <w:t xml:space="preserve">прямоугольника; </w:t>
            </w:r>
            <w:r w:rsidRPr="00114482">
              <w:rPr>
                <w:lang w:val="ru-RU"/>
              </w:rPr>
              <w:br/>
            </w:r>
            <w:r w:rsidRPr="00114482">
              <w:rPr>
                <w:rFonts w:ascii="Times New Roman" w:eastAsia="Times New Roman" w:hAnsi="Times New Roman"/>
                <w:color w:val="000000"/>
                <w:w w:val="97"/>
                <w:sz w:val="16"/>
                <w:lang w:val="ru-RU"/>
              </w:rPr>
              <w:t xml:space="preserve">многоугольника; площадь прямоугольника; </w:t>
            </w:r>
            <w:proofErr w:type="gramStart"/>
            <w:r w:rsidRPr="00114482">
              <w:rPr>
                <w:rFonts w:ascii="Times New Roman" w:eastAsia="Times New Roman" w:hAnsi="Times New Roman"/>
                <w:color w:val="000000"/>
                <w:w w:val="97"/>
                <w:sz w:val="16"/>
                <w:lang w:val="ru-RU"/>
              </w:rPr>
              <w:t>квадрата;;</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34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A977C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5.1.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24.02.2023 27.02.2023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ight="288"/>
              <w:rPr>
                <w:lang w:val="ru-RU"/>
              </w:rPr>
            </w:pPr>
            <w:r w:rsidRPr="00114482">
              <w:rPr>
                <w:rFonts w:ascii="Times New Roman" w:eastAsia="Times New Roman" w:hAnsi="Times New Roman"/>
                <w:color w:val="000000"/>
                <w:w w:val="97"/>
                <w:sz w:val="16"/>
                <w:lang w:val="ru-RU"/>
              </w:rPr>
              <w:t xml:space="preserve">Представлять десятичную дробь в виде обыкновенной; </w:t>
            </w:r>
            <w:r w:rsidRPr="00114482">
              <w:rPr>
                <w:lang w:val="ru-RU"/>
              </w:rPr>
              <w:br/>
            </w:r>
            <w:r w:rsidRPr="00114482">
              <w:rPr>
                <w:rFonts w:ascii="Times New Roman" w:eastAsia="Times New Roman" w:hAnsi="Times New Roman"/>
                <w:color w:val="000000"/>
                <w:w w:val="97"/>
                <w:sz w:val="16"/>
                <w:lang w:val="ru-RU"/>
              </w:rPr>
              <w:t xml:space="preserve">читать и записывать; </w:t>
            </w:r>
            <w:r w:rsidRPr="00114482">
              <w:rPr>
                <w:lang w:val="ru-RU"/>
              </w:rPr>
              <w:br/>
            </w:r>
            <w:r w:rsidRPr="00114482">
              <w:rPr>
                <w:rFonts w:ascii="Times New Roman" w:eastAsia="Times New Roman" w:hAnsi="Times New Roman"/>
                <w:color w:val="000000"/>
                <w:w w:val="97"/>
                <w:sz w:val="16"/>
                <w:lang w:val="ru-RU"/>
              </w:rPr>
              <w:t xml:space="preserve">сравнивать десятичные дроби; </w:t>
            </w:r>
            <w:r w:rsidRPr="00114482">
              <w:rPr>
                <w:lang w:val="ru-RU"/>
              </w:rPr>
              <w:br/>
            </w:r>
            <w:r w:rsidRPr="00114482">
              <w:rPr>
                <w:rFonts w:ascii="Times New Roman" w:eastAsia="Times New Roman" w:hAnsi="Times New Roman"/>
                <w:color w:val="000000"/>
                <w:w w:val="97"/>
                <w:sz w:val="16"/>
                <w:lang w:val="ru-RU"/>
              </w:rPr>
              <w:t xml:space="preserve">предлагать; </w:t>
            </w:r>
            <w:r w:rsidRPr="00114482">
              <w:rPr>
                <w:lang w:val="ru-RU"/>
              </w:rPr>
              <w:br/>
            </w:r>
            <w:r w:rsidRPr="00114482">
              <w:rPr>
                <w:rFonts w:ascii="Times New Roman" w:eastAsia="Times New Roman" w:hAnsi="Times New Roman"/>
                <w:color w:val="000000"/>
                <w:w w:val="97"/>
                <w:sz w:val="16"/>
                <w:lang w:val="ru-RU"/>
              </w:rPr>
              <w:t xml:space="preserve">обосновывать и обсуждать способы упорядочивания десятичных </w:t>
            </w:r>
            <w:proofErr w:type="gramStart"/>
            <w:r w:rsidRPr="00114482">
              <w:rPr>
                <w:rFonts w:ascii="Times New Roman" w:eastAsia="Times New Roman" w:hAnsi="Times New Roman"/>
                <w:color w:val="000000"/>
                <w:w w:val="97"/>
                <w:sz w:val="16"/>
                <w:lang w:val="ru-RU"/>
              </w:rPr>
              <w:t>дробей;;</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Читать и записывать десятичные дроби.;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jc w:val="center"/>
            </w:pPr>
            <w:r>
              <w:rPr>
                <w:rFonts w:ascii="Times New Roman" w:eastAsia="Times New Roman" w:hAnsi="Times New Roman"/>
                <w:color w:val="000000"/>
                <w:w w:val="97"/>
                <w:sz w:val="16"/>
              </w:rPr>
              <w:t>5.2.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28.02.2023 02.03.2023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45" w:lineRule="auto"/>
              <w:ind w:left="72" w:right="288"/>
              <w:rPr>
                <w:lang w:val="ru-RU"/>
              </w:rPr>
            </w:pPr>
            <w:r w:rsidRPr="00114482">
              <w:rPr>
                <w:rFonts w:ascii="Times New Roman" w:eastAsia="Times New Roman" w:hAnsi="Times New Roman"/>
                <w:color w:val="000000"/>
                <w:w w:val="97"/>
                <w:sz w:val="16"/>
                <w:lang w:val="ru-RU"/>
              </w:rPr>
              <w:t xml:space="preserve">Сравнивать десятичные дроби между собой. Изображать равные десятичные дроби на координатном </w:t>
            </w:r>
            <w:proofErr w:type="gramStart"/>
            <w:r w:rsidRPr="00114482">
              <w:rPr>
                <w:rFonts w:ascii="Times New Roman" w:eastAsia="Times New Roman" w:hAnsi="Times New Roman"/>
                <w:color w:val="000000"/>
                <w:w w:val="97"/>
                <w:sz w:val="16"/>
                <w:lang w:val="ru-RU"/>
              </w:rPr>
              <w:t>луче.;;</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0" w:lineRule="auto"/>
              <w:ind w:left="72"/>
            </w:pPr>
            <w:r>
              <w:rPr>
                <w:rFonts w:ascii="Times New Roman" w:eastAsia="Times New Roman" w:hAnsi="Times New Roman"/>
                <w:color w:val="000000"/>
                <w:w w:val="97"/>
                <w:sz w:val="16"/>
              </w:rPr>
              <w:t>resh.edu.ru</w:t>
            </w:r>
          </w:p>
        </w:tc>
      </w:tr>
      <w:tr w:rsidR="00A977C5">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5.3.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20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03.03.2023 06.04.2023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2" w:lineRule="auto"/>
              <w:ind w:left="72" w:right="144"/>
              <w:rPr>
                <w:lang w:val="ru-RU"/>
              </w:rPr>
            </w:pPr>
            <w:r w:rsidRPr="00114482">
              <w:rPr>
                <w:rFonts w:ascii="Times New Roman" w:eastAsia="Times New Roman" w:hAnsi="Times New Roman"/>
                <w:color w:val="000000"/>
                <w:w w:val="97"/>
                <w:sz w:val="16"/>
                <w:lang w:val="ru-RU"/>
              </w:rPr>
              <w:t xml:space="preserve">Выполнять арифметические действия с десятичными дробями; выполнять прикидку и оценку результата </w:t>
            </w:r>
            <w:proofErr w:type="gramStart"/>
            <w:r w:rsidRPr="00114482">
              <w:rPr>
                <w:rFonts w:ascii="Times New Roman" w:eastAsia="Times New Roman" w:hAnsi="Times New Roman"/>
                <w:color w:val="000000"/>
                <w:w w:val="97"/>
                <w:sz w:val="16"/>
                <w:lang w:val="ru-RU"/>
              </w:rPr>
              <w:t>вычислений;;</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Применять свойства арифметических действий для рационализации вычислений;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4" w:right="640" w:bottom="478"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.5.4.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07.04.2023 11.04.2023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000000"/>
                <w:w w:val="97"/>
                <w:sz w:val="16"/>
                <w:lang w:val="ru-RU"/>
              </w:rPr>
              <w:t xml:space="preserve">Применять правило округления десятичных </w:t>
            </w:r>
            <w:proofErr w:type="gramStart"/>
            <w:r w:rsidRPr="00114482">
              <w:rPr>
                <w:rFonts w:ascii="Times New Roman" w:eastAsia="Times New Roman" w:hAnsi="Times New Roman"/>
                <w:color w:val="000000"/>
                <w:w w:val="97"/>
                <w:sz w:val="16"/>
                <w:lang w:val="ru-RU"/>
              </w:rPr>
              <w:t>дробей;;</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5.5.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12.04.2023 18.04.2023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ight="144"/>
              <w:rPr>
                <w:lang w:val="ru-RU"/>
              </w:rPr>
            </w:pPr>
            <w:r w:rsidRPr="00114482">
              <w:rPr>
                <w:rFonts w:ascii="Times New Roman" w:eastAsia="Times New Roman" w:hAnsi="Times New Roman"/>
                <w:color w:val="000000"/>
                <w:w w:val="97"/>
                <w:sz w:val="16"/>
                <w:lang w:val="ru-RU"/>
              </w:rPr>
              <w:t xml:space="preserve">Решать текстовые задачи; </w:t>
            </w:r>
            <w:r w:rsidRPr="00114482">
              <w:rPr>
                <w:lang w:val="ru-RU"/>
              </w:rPr>
              <w:br/>
            </w:r>
            <w:r w:rsidRPr="00114482">
              <w:rPr>
                <w:rFonts w:ascii="Times New Roman" w:eastAsia="Times New Roman" w:hAnsi="Times New Roman"/>
                <w:color w:val="000000"/>
                <w:w w:val="97"/>
                <w:sz w:val="16"/>
                <w:lang w:val="ru-RU"/>
              </w:rPr>
              <w:t xml:space="preserve">содержащие дробные данные; </w:t>
            </w:r>
            <w:r w:rsidRPr="00114482">
              <w:rPr>
                <w:lang w:val="ru-RU"/>
              </w:rPr>
              <w:br/>
            </w:r>
            <w:r w:rsidRPr="00114482">
              <w:rPr>
                <w:rFonts w:ascii="Times New Roman" w:eastAsia="Times New Roman" w:hAnsi="Times New Roman"/>
                <w:color w:val="000000"/>
                <w:w w:val="97"/>
                <w:sz w:val="16"/>
                <w:lang w:val="ru-RU"/>
              </w:rPr>
              <w:t xml:space="preserve">и на нахождение части целого и целого по его части; выявлять их сходства и различия;; </w:t>
            </w:r>
            <w:r w:rsidRPr="00114482">
              <w:rPr>
                <w:lang w:val="ru-RU"/>
              </w:rPr>
              <w:br/>
            </w:r>
            <w:r w:rsidRPr="00114482">
              <w:rPr>
                <w:rFonts w:ascii="Times New Roman" w:eastAsia="Times New Roman" w:hAnsi="Times New Roman"/>
                <w:color w:val="000000"/>
                <w:w w:val="97"/>
                <w:sz w:val="16"/>
                <w:lang w:val="ru-RU"/>
              </w:rPr>
              <w:t xml:space="preserve">Моделировать ход решения задачи с помощью рисунка; </w:t>
            </w:r>
            <w:r w:rsidRPr="00114482">
              <w:rPr>
                <w:lang w:val="ru-RU"/>
              </w:rPr>
              <w:br/>
            </w:r>
            <w:r w:rsidRPr="00114482">
              <w:rPr>
                <w:rFonts w:ascii="Times New Roman" w:eastAsia="Times New Roman" w:hAnsi="Times New Roman"/>
                <w:color w:val="000000"/>
                <w:w w:val="97"/>
                <w:sz w:val="16"/>
                <w:lang w:val="ru-RU"/>
              </w:rPr>
              <w:t xml:space="preserve">схемы; </w:t>
            </w:r>
            <w:r w:rsidRPr="00114482">
              <w:rPr>
                <w:lang w:val="ru-RU"/>
              </w:rPr>
              <w:br/>
            </w:r>
            <w:r w:rsidRPr="00114482">
              <w:rPr>
                <w:rFonts w:ascii="Times New Roman" w:eastAsia="Times New Roman" w:hAnsi="Times New Roman"/>
                <w:color w:val="000000"/>
                <w:w w:val="97"/>
                <w:sz w:val="16"/>
                <w:lang w:val="ru-RU"/>
              </w:rPr>
              <w:t xml:space="preserve">таблицы. Приводить; </w:t>
            </w:r>
            <w:r w:rsidRPr="00114482">
              <w:rPr>
                <w:lang w:val="ru-RU"/>
              </w:rPr>
              <w:br/>
            </w:r>
            <w:r w:rsidRPr="00114482">
              <w:rPr>
                <w:rFonts w:ascii="Times New Roman" w:eastAsia="Times New Roman" w:hAnsi="Times New Roman"/>
                <w:color w:val="000000"/>
                <w:w w:val="97"/>
                <w:sz w:val="16"/>
                <w:lang w:val="ru-RU"/>
              </w:rPr>
              <w:t xml:space="preserve">разбирать; </w:t>
            </w:r>
            <w:r w:rsidRPr="00114482">
              <w:rPr>
                <w:lang w:val="ru-RU"/>
              </w:rPr>
              <w:br/>
            </w:r>
            <w:r w:rsidRPr="00114482">
              <w:rPr>
                <w:rFonts w:ascii="Times New Roman" w:eastAsia="Times New Roman" w:hAnsi="Times New Roman"/>
                <w:color w:val="000000"/>
                <w:w w:val="97"/>
                <w:sz w:val="16"/>
                <w:lang w:val="ru-RU"/>
              </w:rPr>
              <w:t xml:space="preserve">оценивать различные решения; </w:t>
            </w:r>
            <w:r w:rsidRPr="00114482">
              <w:rPr>
                <w:lang w:val="ru-RU"/>
              </w:rPr>
              <w:br/>
            </w:r>
            <w:r w:rsidRPr="00114482">
              <w:rPr>
                <w:rFonts w:ascii="Times New Roman" w:eastAsia="Times New Roman" w:hAnsi="Times New Roman"/>
                <w:color w:val="000000"/>
                <w:w w:val="97"/>
                <w:sz w:val="16"/>
                <w:lang w:val="ru-RU"/>
              </w:rPr>
              <w:t xml:space="preserve">записи решений текстовых </w:t>
            </w:r>
            <w:proofErr w:type="gramStart"/>
            <w:r w:rsidRPr="00114482">
              <w:rPr>
                <w:rFonts w:ascii="Times New Roman" w:eastAsia="Times New Roman" w:hAnsi="Times New Roman"/>
                <w:color w:val="000000"/>
                <w:w w:val="97"/>
                <w:sz w:val="16"/>
                <w:lang w:val="ru-RU"/>
              </w:rPr>
              <w:t>задач;;</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Оперировать дробными числами в реальных жизненных ситуациях; ;</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5.6.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19.04.2023 25.04.2023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ight="144"/>
              <w:rPr>
                <w:lang w:val="ru-RU"/>
              </w:rPr>
            </w:pPr>
            <w:r w:rsidRPr="00114482">
              <w:rPr>
                <w:rFonts w:ascii="Times New Roman" w:eastAsia="Times New Roman" w:hAnsi="Times New Roman"/>
                <w:color w:val="000000"/>
                <w:w w:val="97"/>
                <w:sz w:val="16"/>
                <w:lang w:val="ru-RU"/>
              </w:rPr>
              <w:t xml:space="preserve">Решать текстовые задачи; </w:t>
            </w:r>
            <w:r w:rsidRPr="00114482">
              <w:rPr>
                <w:lang w:val="ru-RU"/>
              </w:rPr>
              <w:br/>
            </w:r>
            <w:r w:rsidRPr="00114482">
              <w:rPr>
                <w:rFonts w:ascii="Times New Roman" w:eastAsia="Times New Roman" w:hAnsi="Times New Roman"/>
                <w:color w:val="000000"/>
                <w:w w:val="97"/>
                <w:sz w:val="16"/>
                <w:lang w:val="ru-RU"/>
              </w:rPr>
              <w:t xml:space="preserve">содержащие дробные данные; </w:t>
            </w:r>
            <w:r w:rsidRPr="00114482">
              <w:rPr>
                <w:lang w:val="ru-RU"/>
              </w:rPr>
              <w:br/>
            </w:r>
            <w:r w:rsidRPr="00114482">
              <w:rPr>
                <w:rFonts w:ascii="Times New Roman" w:eastAsia="Times New Roman" w:hAnsi="Times New Roman"/>
                <w:color w:val="000000"/>
                <w:w w:val="97"/>
                <w:sz w:val="16"/>
                <w:lang w:val="ru-RU"/>
              </w:rPr>
              <w:t xml:space="preserve">и на нахождение части целого и целого по его части; выявлять их сходства и различия;; </w:t>
            </w:r>
            <w:r w:rsidRPr="00114482">
              <w:rPr>
                <w:lang w:val="ru-RU"/>
              </w:rPr>
              <w:br/>
            </w:r>
            <w:r w:rsidRPr="00114482">
              <w:rPr>
                <w:rFonts w:ascii="Times New Roman" w:eastAsia="Times New Roman" w:hAnsi="Times New Roman"/>
                <w:color w:val="000000"/>
                <w:w w:val="97"/>
                <w:sz w:val="16"/>
                <w:lang w:val="ru-RU"/>
              </w:rPr>
              <w:t xml:space="preserve">Моделировать ход решения задачи с помощью рисунка; </w:t>
            </w:r>
            <w:r w:rsidRPr="00114482">
              <w:rPr>
                <w:lang w:val="ru-RU"/>
              </w:rPr>
              <w:br/>
            </w:r>
            <w:r w:rsidRPr="00114482">
              <w:rPr>
                <w:rFonts w:ascii="Times New Roman" w:eastAsia="Times New Roman" w:hAnsi="Times New Roman"/>
                <w:color w:val="000000"/>
                <w:w w:val="97"/>
                <w:sz w:val="16"/>
                <w:lang w:val="ru-RU"/>
              </w:rPr>
              <w:t xml:space="preserve">схемы; </w:t>
            </w:r>
            <w:r w:rsidRPr="00114482">
              <w:rPr>
                <w:lang w:val="ru-RU"/>
              </w:rPr>
              <w:br/>
            </w:r>
            <w:r w:rsidRPr="00114482">
              <w:rPr>
                <w:rFonts w:ascii="Times New Roman" w:eastAsia="Times New Roman" w:hAnsi="Times New Roman"/>
                <w:color w:val="000000"/>
                <w:w w:val="97"/>
                <w:sz w:val="16"/>
                <w:lang w:val="ru-RU"/>
              </w:rPr>
              <w:t xml:space="preserve">таблицы. Приводить; </w:t>
            </w:r>
            <w:r w:rsidRPr="00114482">
              <w:rPr>
                <w:lang w:val="ru-RU"/>
              </w:rPr>
              <w:br/>
            </w:r>
            <w:r w:rsidRPr="00114482">
              <w:rPr>
                <w:rFonts w:ascii="Times New Roman" w:eastAsia="Times New Roman" w:hAnsi="Times New Roman"/>
                <w:color w:val="000000"/>
                <w:w w:val="97"/>
                <w:sz w:val="16"/>
                <w:lang w:val="ru-RU"/>
              </w:rPr>
              <w:t xml:space="preserve">разбирать; </w:t>
            </w:r>
            <w:r w:rsidRPr="00114482">
              <w:rPr>
                <w:lang w:val="ru-RU"/>
              </w:rPr>
              <w:br/>
            </w:r>
            <w:r w:rsidRPr="00114482">
              <w:rPr>
                <w:rFonts w:ascii="Times New Roman" w:eastAsia="Times New Roman" w:hAnsi="Times New Roman"/>
                <w:color w:val="000000"/>
                <w:w w:val="97"/>
                <w:sz w:val="16"/>
                <w:lang w:val="ru-RU"/>
              </w:rPr>
              <w:t xml:space="preserve">оценивать различные решения; </w:t>
            </w:r>
            <w:r w:rsidRPr="00114482">
              <w:rPr>
                <w:lang w:val="ru-RU"/>
              </w:rPr>
              <w:br/>
            </w:r>
            <w:r w:rsidRPr="00114482">
              <w:rPr>
                <w:rFonts w:ascii="Times New Roman" w:eastAsia="Times New Roman" w:hAnsi="Times New Roman"/>
                <w:color w:val="000000"/>
                <w:w w:val="97"/>
                <w:sz w:val="16"/>
                <w:lang w:val="ru-RU"/>
              </w:rPr>
              <w:t xml:space="preserve">записи решений текстовых </w:t>
            </w:r>
            <w:proofErr w:type="gramStart"/>
            <w:r w:rsidRPr="00114482">
              <w:rPr>
                <w:rFonts w:ascii="Times New Roman" w:eastAsia="Times New Roman" w:hAnsi="Times New Roman"/>
                <w:color w:val="000000"/>
                <w:w w:val="97"/>
                <w:sz w:val="16"/>
                <w:lang w:val="ru-RU"/>
              </w:rPr>
              <w:t>задач;;</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Оперировать дробными числами в реальных жизненных ситуациях; ;</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34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38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rsidRPr="0059661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33" w:lineRule="auto"/>
              <w:ind w:left="72"/>
              <w:rPr>
                <w:lang w:val="ru-RU"/>
              </w:rPr>
            </w:pPr>
            <w:r w:rsidRPr="00114482">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A977C5">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6.1.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26.04.2023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ight="2160"/>
              <w:rPr>
                <w:lang w:val="ru-RU"/>
              </w:rPr>
            </w:pPr>
            <w:r w:rsidRPr="00114482">
              <w:rPr>
                <w:rFonts w:ascii="Times New Roman" w:eastAsia="Times New Roman" w:hAnsi="Times New Roman"/>
                <w:color w:val="000000"/>
                <w:w w:val="97"/>
                <w:sz w:val="16"/>
                <w:lang w:val="ru-RU"/>
              </w:rPr>
              <w:t xml:space="preserve">Распознавать на чертежах; </w:t>
            </w:r>
            <w:r w:rsidRPr="00114482">
              <w:rPr>
                <w:lang w:val="ru-RU"/>
              </w:rPr>
              <w:br/>
            </w:r>
            <w:r w:rsidRPr="00114482">
              <w:rPr>
                <w:rFonts w:ascii="Times New Roman" w:eastAsia="Times New Roman" w:hAnsi="Times New Roman"/>
                <w:color w:val="000000"/>
                <w:w w:val="97"/>
                <w:sz w:val="16"/>
                <w:lang w:val="ru-RU"/>
              </w:rPr>
              <w:t xml:space="preserve">рисунках; </w:t>
            </w:r>
            <w:r w:rsidRPr="00114482">
              <w:rPr>
                <w:lang w:val="ru-RU"/>
              </w:rPr>
              <w:br/>
            </w:r>
            <w:r w:rsidRPr="00114482">
              <w:rPr>
                <w:rFonts w:ascii="Times New Roman" w:eastAsia="Times New Roman" w:hAnsi="Times New Roman"/>
                <w:color w:val="000000"/>
                <w:w w:val="97"/>
                <w:sz w:val="16"/>
                <w:lang w:val="ru-RU"/>
              </w:rPr>
              <w:t xml:space="preserve">в окружающем мире прямоугольный; параллелепипед; </w:t>
            </w:r>
            <w:r w:rsidRPr="00114482">
              <w:rPr>
                <w:lang w:val="ru-RU"/>
              </w:rPr>
              <w:br/>
            </w:r>
            <w:r w:rsidRPr="00114482">
              <w:rPr>
                <w:rFonts w:ascii="Times New Roman" w:eastAsia="Times New Roman" w:hAnsi="Times New Roman"/>
                <w:color w:val="000000"/>
                <w:w w:val="97"/>
                <w:sz w:val="16"/>
                <w:lang w:val="ru-RU"/>
              </w:rPr>
              <w:t xml:space="preserve">куб; </w:t>
            </w:r>
            <w:r w:rsidRPr="00114482">
              <w:rPr>
                <w:lang w:val="ru-RU"/>
              </w:rPr>
              <w:br/>
            </w:r>
            <w:r w:rsidRPr="00114482">
              <w:rPr>
                <w:rFonts w:ascii="Times New Roman" w:eastAsia="Times New Roman" w:hAnsi="Times New Roman"/>
                <w:color w:val="000000"/>
                <w:w w:val="97"/>
                <w:sz w:val="16"/>
                <w:lang w:val="ru-RU"/>
              </w:rPr>
              <w:t xml:space="preserve">многогранники; </w:t>
            </w:r>
            <w:r w:rsidRPr="00114482">
              <w:rPr>
                <w:lang w:val="ru-RU"/>
              </w:rPr>
              <w:br/>
            </w:r>
            <w:r w:rsidRPr="00114482">
              <w:rPr>
                <w:rFonts w:ascii="Times New Roman" w:eastAsia="Times New Roman" w:hAnsi="Times New Roman"/>
                <w:color w:val="000000"/>
                <w:w w:val="97"/>
                <w:sz w:val="16"/>
                <w:lang w:val="ru-RU"/>
              </w:rPr>
              <w:t xml:space="preserve">описывать; </w:t>
            </w:r>
            <w:r w:rsidRPr="00114482">
              <w:rPr>
                <w:lang w:val="ru-RU"/>
              </w:rPr>
              <w:br/>
            </w:r>
            <w:r w:rsidRPr="00114482">
              <w:rPr>
                <w:rFonts w:ascii="Times New Roman" w:eastAsia="Times New Roman" w:hAnsi="Times New Roman"/>
                <w:color w:val="000000"/>
                <w:w w:val="97"/>
                <w:sz w:val="16"/>
                <w:lang w:val="ru-RU"/>
              </w:rPr>
              <w:t xml:space="preserve">используя терминологию; </w:t>
            </w:r>
            <w:r w:rsidRPr="00114482">
              <w:rPr>
                <w:lang w:val="ru-RU"/>
              </w:rPr>
              <w:br/>
            </w:r>
            <w:r w:rsidRPr="00114482">
              <w:rPr>
                <w:rFonts w:ascii="Times New Roman" w:eastAsia="Times New Roman" w:hAnsi="Times New Roman"/>
                <w:color w:val="000000"/>
                <w:w w:val="97"/>
                <w:sz w:val="16"/>
                <w:lang w:val="ru-RU"/>
              </w:rPr>
              <w:t xml:space="preserve">оценивать линейные размеры;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13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6.2.</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27.04.2023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ight="1584"/>
              <w:rPr>
                <w:lang w:val="ru-RU"/>
              </w:rPr>
            </w:pPr>
            <w:r w:rsidRPr="00114482">
              <w:rPr>
                <w:rFonts w:ascii="Times New Roman" w:eastAsia="Times New Roman" w:hAnsi="Times New Roman"/>
                <w:color w:val="000000"/>
                <w:w w:val="97"/>
                <w:sz w:val="16"/>
                <w:lang w:val="ru-RU"/>
              </w:rPr>
              <w:t xml:space="preserve">Приводить примеры объектов реального мира; имеющих форму многогранника; </w:t>
            </w:r>
            <w:r w:rsidRPr="00114482">
              <w:rPr>
                <w:lang w:val="ru-RU"/>
              </w:rPr>
              <w:br/>
            </w:r>
            <w:r w:rsidRPr="00114482">
              <w:rPr>
                <w:rFonts w:ascii="Times New Roman" w:eastAsia="Times New Roman" w:hAnsi="Times New Roman"/>
                <w:color w:val="000000"/>
                <w:w w:val="97"/>
                <w:sz w:val="16"/>
                <w:lang w:val="ru-RU"/>
              </w:rPr>
              <w:t xml:space="preserve">прямоугольного параллелепипеда; </w:t>
            </w:r>
            <w:r w:rsidRPr="00114482">
              <w:rPr>
                <w:lang w:val="ru-RU"/>
              </w:rPr>
              <w:br/>
            </w:r>
            <w:proofErr w:type="gramStart"/>
            <w:r w:rsidRPr="00114482">
              <w:rPr>
                <w:rFonts w:ascii="Times New Roman" w:eastAsia="Times New Roman" w:hAnsi="Times New Roman"/>
                <w:color w:val="000000"/>
                <w:w w:val="97"/>
                <w:sz w:val="16"/>
                <w:lang w:val="ru-RU"/>
              </w:rPr>
              <w:t>куба;;</w:t>
            </w:r>
            <w:proofErr w:type="gramEnd"/>
            <w:r w:rsidRPr="00114482">
              <w:rPr>
                <w:rFonts w:ascii="Times New Roman" w:eastAsia="Times New Roman" w:hAnsi="Times New Roman"/>
                <w:color w:val="000000"/>
                <w:w w:val="97"/>
                <w:sz w:val="16"/>
                <w:lang w:val="ru-RU"/>
              </w:rPr>
              <w:t xml:space="preserve"> </w:t>
            </w:r>
            <w:r w:rsidRPr="00114482">
              <w:rPr>
                <w:lang w:val="ru-RU"/>
              </w:rPr>
              <w:br/>
            </w:r>
            <w:r w:rsidRPr="00114482">
              <w:rPr>
                <w:rFonts w:ascii="Times New Roman" w:eastAsia="Times New Roman" w:hAnsi="Times New Roman"/>
                <w:color w:val="000000"/>
                <w:w w:val="97"/>
                <w:sz w:val="16"/>
                <w:lang w:val="ru-RU"/>
              </w:rPr>
              <w:t xml:space="preserve">Изображать куб на клетчатой бумаге;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6.3.</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28.04.2023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0" w:lineRule="auto"/>
              <w:ind w:left="72" w:right="288"/>
              <w:rPr>
                <w:lang w:val="ru-RU"/>
              </w:rPr>
            </w:pPr>
            <w:r w:rsidRPr="00114482">
              <w:rPr>
                <w:rFonts w:ascii="Times New Roman" w:eastAsia="Times New Roman" w:hAnsi="Times New Roman"/>
                <w:color w:val="000000"/>
                <w:w w:val="97"/>
                <w:sz w:val="16"/>
                <w:lang w:val="ru-RU"/>
              </w:rPr>
              <w:t xml:space="preserve">Изображать куб на клетчатой бумаге; Исследовать свойства куба; прямоугольного параллелепипеда; </w:t>
            </w:r>
            <w:r w:rsidRPr="00114482">
              <w:rPr>
                <w:lang w:val="ru-RU"/>
              </w:rPr>
              <w:br/>
            </w:r>
            <w:r w:rsidRPr="00114482">
              <w:rPr>
                <w:rFonts w:ascii="Times New Roman" w:eastAsia="Times New Roman" w:hAnsi="Times New Roman"/>
                <w:color w:val="000000"/>
                <w:w w:val="97"/>
                <w:sz w:val="16"/>
                <w:lang w:val="ru-RU"/>
              </w:rPr>
              <w:t xml:space="preserve">многогранников; </w:t>
            </w:r>
            <w:r w:rsidRPr="00114482">
              <w:rPr>
                <w:lang w:val="ru-RU"/>
              </w:rPr>
              <w:br/>
            </w:r>
            <w:r w:rsidRPr="00114482">
              <w:rPr>
                <w:rFonts w:ascii="Times New Roman" w:eastAsia="Times New Roman" w:hAnsi="Times New Roman"/>
                <w:color w:val="000000"/>
                <w:w w:val="97"/>
                <w:sz w:val="16"/>
                <w:lang w:val="ru-RU"/>
              </w:rPr>
              <w:t xml:space="preserve">используя </w:t>
            </w:r>
            <w:proofErr w:type="gramStart"/>
            <w:r w:rsidRPr="00114482">
              <w:rPr>
                <w:rFonts w:ascii="Times New Roman" w:eastAsia="Times New Roman" w:hAnsi="Times New Roman"/>
                <w:color w:val="000000"/>
                <w:w w:val="97"/>
                <w:sz w:val="16"/>
                <w:lang w:val="ru-RU"/>
              </w:rPr>
              <w:t>модели;;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bl>
    <w:p w:rsidR="00A977C5" w:rsidRDefault="00A977C5">
      <w:pPr>
        <w:autoSpaceDE w:val="0"/>
        <w:autoSpaceDN w:val="0"/>
        <w:spacing w:after="0" w:line="14" w:lineRule="exact"/>
      </w:pPr>
    </w:p>
    <w:p w:rsidR="00A977C5" w:rsidRDefault="00A977C5">
      <w:pPr>
        <w:sectPr w:rsidR="00A977C5">
          <w:pgSz w:w="16840" w:h="11900"/>
          <w:pgMar w:top="284" w:right="640" w:bottom="382" w:left="666" w:header="720" w:footer="720" w:gutter="0"/>
          <w:cols w:space="720" w:equalWidth="0">
            <w:col w:w="15534" w:space="0"/>
          </w:cols>
          <w:docGrid w:linePitch="360"/>
        </w:sectPr>
      </w:pPr>
    </w:p>
    <w:p w:rsidR="00A977C5" w:rsidRDefault="00A977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3878"/>
        <w:gridCol w:w="528"/>
        <w:gridCol w:w="1106"/>
        <w:gridCol w:w="1140"/>
        <w:gridCol w:w="864"/>
        <w:gridCol w:w="4828"/>
        <w:gridCol w:w="1308"/>
        <w:gridCol w:w="1382"/>
      </w:tblGrid>
      <w:tr w:rsidR="00A977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6.4.</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02.05.2023 03.05.2023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0" w:lineRule="auto"/>
              <w:ind w:left="72" w:right="288"/>
              <w:rPr>
                <w:lang w:val="ru-RU"/>
              </w:rPr>
            </w:pPr>
            <w:r w:rsidRPr="00114482">
              <w:rPr>
                <w:rFonts w:ascii="Times New Roman" w:eastAsia="Times New Roman" w:hAnsi="Times New Roman"/>
                <w:color w:val="000000"/>
                <w:w w:val="97"/>
                <w:sz w:val="16"/>
                <w:lang w:val="ru-RU"/>
              </w:rPr>
              <w:t xml:space="preserve">Изображать куб на клетчатой бумаге; Исследовать свойства куба; прямоугольного параллелепипеда; </w:t>
            </w:r>
            <w:r w:rsidRPr="00114482">
              <w:rPr>
                <w:lang w:val="ru-RU"/>
              </w:rPr>
              <w:br/>
            </w:r>
            <w:r w:rsidRPr="00114482">
              <w:rPr>
                <w:rFonts w:ascii="Times New Roman" w:eastAsia="Times New Roman" w:hAnsi="Times New Roman"/>
                <w:color w:val="000000"/>
                <w:w w:val="97"/>
                <w:sz w:val="16"/>
                <w:lang w:val="ru-RU"/>
              </w:rPr>
              <w:t xml:space="preserve">многогранников; </w:t>
            </w:r>
            <w:r w:rsidRPr="00114482">
              <w:rPr>
                <w:lang w:val="ru-RU"/>
              </w:rPr>
              <w:br/>
            </w:r>
            <w:r w:rsidRPr="00114482">
              <w:rPr>
                <w:rFonts w:ascii="Times New Roman" w:eastAsia="Times New Roman" w:hAnsi="Times New Roman"/>
                <w:color w:val="000000"/>
                <w:w w:val="97"/>
                <w:sz w:val="16"/>
                <w:lang w:val="ru-RU"/>
              </w:rPr>
              <w:t xml:space="preserve">используя </w:t>
            </w:r>
            <w:proofErr w:type="gramStart"/>
            <w:r w:rsidRPr="00114482">
              <w:rPr>
                <w:rFonts w:ascii="Times New Roman" w:eastAsia="Times New Roman" w:hAnsi="Times New Roman"/>
                <w:color w:val="000000"/>
                <w:w w:val="97"/>
                <w:sz w:val="16"/>
                <w:lang w:val="ru-RU"/>
              </w:rPr>
              <w:t>модели;;</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6.5.</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04.05.2023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Pr>
                <w:lang w:val="ru-RU"/>
              </w:rPr>
            </w:pPr>
            <w:r w:rsidRPr="00114482">
              <w:rPr>
                <w:rFonts w:ascii="Times New Roman" w:eastAsia="Times New Roman" w:hAnsi="Times New Roman"/>
                <w:color w:val="000000"/>
                <w:w w:val="97"/>
                <w:sz w:val="16"/>
                <w:lang w:val="ru-RU"/>
              </w:rPr>
              <w:t xml:space="preserve">Моделировать куб и параллелепипед из бумаги и прочих материалов; объяснять способ </w:t>
            </w:r>
            <w:proofErr w:type="gramStart"/>
            <w:r w:rsidRPr="00114482">
              <w:rPr>
                <w:rFonts w:ascii="Times New Roman" w:eastAsia="Times New Roman" w:hAnsi="Times New Roman"/>
                <w:color w:val="000000"/>
                <w:w w:val="97"/>
                <w:sz w:val="16"/>
                <w:lang w:val="ru-RU"/>
              </w:rPr>
              <w:t>моделирования;;</w:t>
            </w:r>
            <w:proofErr w:type="gramEnd"/>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6.6..</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05.05.2023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Pr>
                <w:lang w:val="ru-RU"/>
              </w:rPr>
            </w:pPr>
            <w:r w:rsidRPr="00114482">
              <w:rPr>
                <w:rFonts w:ascii="Times New Roman" w:eastAsia="Times New Roman" w:hAnsi="Times New Roman"/>
                <w:color w:val="000000"/>
                <w:w w:val="97"/>
                <w:sz w:val="16"/>
                <w:lang w:val="ru-RU"/>
              </w:rPr>
              <w:t xml:space="preserve">Распознавать и изображать развёртки куба и </w:t>
            </w:r>
            <w:proofErr w:type="gramStart"/>
            <w:r w:rsidRPr="00114482">
              <w:rPr>
                <w:rFonts w:ascii="Times New Roman" w:eastAsia="Times New Roman" w:hAnsi="Times New Roman"/>
                <w:color w:val="000000"/>
                <w:w w:val="97"/>
                <w:sz w:val="16"/>
                <w:lang w:val="ru-RU"/>
              </w:rPr>
              <w:t>параллелепипеда;;</w:t>
            </w:r>
            <w:proofErr w:type="gramEnd"/>
            <w:r w:rsidRPr="00114482">
              <w:rPr>
                <w:rFonts w:ascii="Times New Roman" w:eastAsia="Times New Roman" w:hAnsi="Times New Roman"/>
                <w:color w:val="000000"/>
                <w:w w:val="97"/>
                <w:sz w:val="16"/>
                <w:lang w:val="ru-RU"/>
              </w:rPr>
              <w:t xml:space="preserve"> Моделировать куб и параллелепипед из бумаги и прочих материалов; объяснять способ моделирования; Строить развертки куба; находить их ребра; грани и вершины.;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17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jc w:val="center"/>
            </w:pPr>
            <w:r>
              <w:rPr>
                <w:rFonts w:ascii="Times New Roman" w:eastAsia="Times New Roman" w:hAnsi="Times New Roman"/>
                <w:color w:val="000000"/>
                <w:w w:val="97"/>
                <w:sz w:val="16"/>
              </w:rPr>
              <w:t>6.7.</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jc w:val="center"/>
            </w:pPr>
            <w:r>
              <w:rPr>
                <w:rFonts w:ascii="Times New Roman" w:eastAsia="Times New Roman" w:hAnsi="Times New Roman"/>
                <w:color w:val="000000"/>
                <w:w w:val="97"/>
                <w:sz w:val="16"/>
              </w:rPr>
              <w:t>08.05.2023 10.05.2023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6" w:after="0" w:line="254" w:lineRule="auto"/>
              <w:ind w:left="72"/>
              <w:rPr>
                <w:lang w:val="ru-RU"/>
              </w:rPr>
            </w:pPr>
            <w:r w:rsidRPr="00114482">
              <w:rPr>
                <w:rFonts w:ascii="Times New Roman" w:eastAsia="Times New Roman" w:hAnsi="Times New Roman"/>
                <w:color w:val="000000"/>
                <w:w w:val="97"/>
                <w:sz w:val="16"/>
                <w:lang w:val="ru-RU"/>
              </w:rPr>
              <w:t xml:space="preserve">Моделировать куб и параллелепипед из бумаги и прочих материалов; объяснять способ моделирования; Находить измерения; </w:t>
            </w:r>
            <w:r w:rsidRPr="00114482">
              <w:rPr>
                <w:lang w:val="ru-RU"/>
              </w:rPr>
              <w:br/>
            </w:r>
            <w:r w:rsidRPr="00114482">
              <w:rPr>
                <w:rFonts w:ascii="Times New Roman" w:eastAsia="Times New Roman" w:hAnsi="Times New Roman"/>
                <w:color w:val="000000"/>
                <w:w w:val="97"/>
                <w:sz w:val="16"/>
                <w:lang w:val="ru-RU"/>
              </w:rPr>
              <w:t xml:space="preserve">вычислять площадь поверхности; объём куба; </w:t>
            </w:r>
            <w:r w:rsidRPr="00114482">
              <w:rPr>
                <w:lang w:val="ru-RU"/>
              </w:rPr>
              <w:br/>
            </w:r>
            <w:r w:rsidRPr="00114482">
              <w:rPr>
                <w:rFonts w:ascii="Times New Roman" w:eastAsia="Times New Roman" w:hAnsi="Times New Roman"/>
                <w:color w:val="000000"/>
                <w:w w:val="97"/>
                <w:sz w:val="16"/>
                <w:lang w:val="ru-RU"/>
              </w:rPr>
              <w:t xml:space="preserve">прямоугольного параллелепипеда; исследовать зависимость объёма куба от длины его ребра; </w:t>
            </w:r>
            <w:r w:rsidRPr="00114482">
              <w:rPr>
                <w:lang w:val="ru-RU"/>
              </w:rPr>
              <w:br/>
            </w:r>
            <w:r w:rsidRPr="00114482">
              <w:rPr>
                <w:rFonts w:ascii="Times New Roman" w:eastAsia="Times New Roman" w:hAnsi="Times New Roman"/>
                <w:color w:val="000000"/>
                <w:w w:val="97"/>
                <w:sz w:val="16"/>
                <w:lang w:val="ru-RU"/>
              </w:rPr>
              <w:t xml:space="preserve">выдвигать и обосновывать гипотезу; Наблюдать и проводить </w:t>
            </w:r>
            <w:r w:rsidRPr="00114482">
              <w:rPr>
                <w:lang w:val="ru-RU"/>
              </w:rPr>
              <w:br/>
            </w:r>
            <w:r w:rsidRPr="00114482">
              <w:rPr>
                <w:rFonts w:ascii="Times New Roman" w:eastAsia="Times New Roman" w:hAnsi="Times New Roman"/>
                <w:color w:val="000000"/>
                <w:w w:val="97"/>
                <w:sz w:val="16"/>
                <w:lang w:val="ru-RU"/>
              </w:rPr>
              <w:t xml:space="preserve">аналогии между понятиями площади и объёма; </w:t>
            </w:r>
            <w:r w:rsidRPr="00114482">
              <w:rPr>
                <w:lang w:val="ru-RU"/>
              </w:rPr>
              <w:br/>
            </w:r>
            <w:r w:rsidRPr="00114482">
              <w:rPr>
                <w:rFonts w:ascii="Times New Roman" w:eastAsia="Times New Roman" w:hAnsi="Times New Roman"/>
                <w:color w:val="000000"/>
                <w:w w:val="97"/>
                <w:sz w:val="16"/>
                <w:lang w:val="ru-RU"/>
              </w:rPr>
              <w:t>периметра и площади поверхности;;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6" w:after="0" w:line="233" w:lineRule="auto"/>
              <w:ind w:left="72"/>
            </w:pPr>
            <w:r>
              <w:rPr>
                <w:rFonts w:ascii="Times New Roman" w:eastAsia="Times New Roman" w:hAnsi="Times New Roman"/>
                <w:color w:val="000000"/>
                <w:w w:val="97"/>
                <w:sz w:val="16"/>
              </w:rPr>
              <w:t>resh.edu.ru</w:t>
            </w:r>
          </w:p>
        </w:tc>
      </w:tr>
      <w:tr w:rsidR="00A977C5">
        <w:trPr>
          <w:trHeight w:hRule="exact" w:val="34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48"/>
        </w:trPr>
        <w:tc>
          <w:tcPr>
            <w:tcW w:w="1281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b/>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jc w:val="center"/>
            </w:pPr>
            <w:r>
              <w:rPr>
                <w:rFonts w:ascii="Times New Roman" w:eastAsia="Times New Roman" w:hAnsi="Times New Roman"/>
                <w:color w:val="000000"/>
                <w:w w:val="97"/>
                <w:sz w:val="16"/>
              </w:rPr>
              <w:t>7.1.</w:t>
            </w:r>
          </w:p>
        </w:tc>
        <w:tc>
          <w:tcPr>
            <w:tcW w:w="387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45" w:lineRule="auto"/>
              <w:ind w:left="72" w:right="432"/>
              <w:rPr>
                <w:lang w:val="ru-RU"/>
              </w:rPr>
            </w:pPr>
            <w:r w:rsidRPr="00114482">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45" w:lineRule="auto"/>
              <w:jc w:val="center"/>
            </w:pPr>
            <w:r>
              <w:rPr>
                <w:rFonts w:ascii="Times New Roman" w:eastAsia="Times New Roman" w:hAnsi="Times New Roman"/>
                <w:color w:val="000000"/>
                <w:w w:val="97"/>
                <w:sz w:val="16"/>
              </w:rPr>
              <w:t>11.05.2023 24.05.2023</w:t>
            </w:r>
          </w:p>
        </w:tc>
        <w:tc>
          <w:tcPr>
            <w:tcW w:w="48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4" w:lineRule="auto"/>
              <w:ind w:left="72"/>
              <w:rPr>
                <w:lang w:val="ru-RU"/>
              </w:rPr>
            </w:pPr>
            <w:r w:rsidRPr="00114482">
              <w:rPr>
                <w:rFonts w:ascii="Times New Roman" w:eastAsia="Times New Roman" w:hAnsi="Times New Roman"/>
                <w:color w:val="000000"/>
                <w:w w:val="97"/>
                <w:sz w:val="16"/>
                <w:lang w:val="ru-RU"/>
              </w:rPr>
              <w:t xml:space="preserve">Вычислять значения выражений; </w:t>
            </w:r>
            <w:r w:rsidRPr="00114482">
              <w:rPr>
                <w:lang w:val="ru-RU"/>
              </w:rPr>
              <w:br/>
            </w:r>
            <w:r w:rsidRPr="00114482">
              <w:rPr>
                <w:rFonts w:ascii="Times New Roman" w:eastAsia="Times New Roman" w:hAnsi="Times New Roman"/>
                <w:color w:val="000000"/>
                <w:w w:val="97"/>
                <w:sz w:val="16"/>
                <w:lang w:val="ru-RU"/>
              </w:rPr>
              <w:t xml:space="preserve">содержащих натуральные числа; </w:t>
            </w:r>
            <w:r w:rsidRPr="00114482">
              <w:rPr>
                <w:lang w:val="ru-RU"/>
              </w:rPr>
              <w:br/>
            </w:r>
            <w:r w:rsidRPr="00114482">
              <w:rPr>
                <w:rFonts w:ascii="Times New Roman" w:eastAsia="Times New Roman" w:hAnsi="Times New Roman"/>
                <w:color w:val="000000"/>
                <w:w w:val="97"/>
                <w:sz w:val="16"/>
                <w:lang w:val="ru-RU"/>
              </w:rPr>
              <w:t xml:space="preserve">обыкновенные и десятичные дроби; </w:t>
            </w:r>
            <w:r w:rsidRPr="00114482">
              <w:rPr>
                <w:lang w:val="ru-RU"/>
              </w:rPr>
              <w:br/>
            </w:r>
            <w:r w:rsidRPr="00114482">
              <w:rPr>
                <w:rFonts w:ascii="Times New Roman" w:eastAsia="Times New Roman" w:hAnsi="Times New Roman"/>
                <w:color w:val="000000"/>
                <w:w w:val="97"/>
                <w:sz w:val="16"/>
                <w:lang w:val="ru-RU"/>
              </w:rPr>
              <w:t xml:space="preserve">выполнять преобразования чисел;; </w:t>
            </w:r>
            <w:r w:rsidRPr="00114482">
              <w:rPr>
                <w:lang w:val="ru-RU"/>
              </w:rPr>
              <w:br/>
            </w:r>
            <w:r w:rsidRPr="00114482">
              <w:rPr>
                <w:rFonts w:ascii="Times New Roman" w:eastAsia="Times New Roman" w:hAnsi="Times New Roman"/>
                <w:color w:val="000000"/>
                <w:w w:val="97"/>
                <w:sz w:val="16"/>
                <w:lang w:val="ru-RU"/>
              </w:rPr>
              <w:t xml:space="preserve">Выбирать способ сравнения чисел; </w:t>
            </w:r>
            <w:r w:rsidRPr="00114482">
              <w:rPr>
                <w:lang w:val="ru-RU"/>
              </w:rPr>
              <w:br/>
            </w:r>
            <w:r w:rsidRPr="00114482">
              <w:rPr>
                <w:rFonts w:ascii="Times New Roman" w:eastAsia="Times New Roman" w:hAnsi="Times New Roman"/>
                <w:color w:val="000000"/>
                <w:w w:val="97"/>
                <w:sz w:val="16"/>
                <w:lang w:val="ru-RU"/>
              </w:rPr>
              <w:t xml:space="preserve">вычислений; </w:t>
            </w:r>
            <w:r w:rsidRPr="00114482">
              <w:rPr>
                <w:lang w:val="ru-RU"/>
              </w:rPr>
              <w:br/>
            </w:r>
            <w:r w:rsidRPr="00114482">
              <w:rPr>
                <w:rFonts w:ascii="Times New Roman" w:eastAsia="Times New Roman" w:hAnsi="Times New Roman"/>
                <w:color w:val="000000"/>
                <w:w w:val="97"/>
                <w:sz w:val="16"/>
                <w:lang w:val="ru-RU"/>
              </w:rPr>
              <w:t xml:space="preserve">применять свойства арифметических действий для рационализации вычислений;; </w:t>
            </w:r>
            <w:r w:rsidRPr="00114482">
              <w:rPr>
                <w:lang w:val="ru-RU"/>
              </w:rPr>
              <w:br/>
            </w:r>
            <w:r w:rsidRPr="00114482">
              <w:rPr>
                <w:rFonts w:ascii="Times New Roman" w:eastAsia="Times New Roman" w:hAnsi="Times New Roman"/>
                <w:color w:val="000000"/>
                <w:w w:val="97"/>
                <w:sz w:val="16"/>
                <w:lang w:val="ru-RU"/>
              </w:rPr>
              <w:t xml:space="preserve">Осуществлять самоконтроль выполняемых действий и самопроверку результата вычислений; Решать задачи из реальной жизни; </w:t>
            </w:r>
            <w:r w:rsidRPr="00114482">
              <w:rPr>
                <w:lang w:val="ru-RU"/>
              </w:rPr>
              <w:br/>
            </w:r>
            <w:r w:rsidRPr="00114482">
              <w:rPr>
                <w:rFonts w:ascii="Times New Roman" w:eastAsia="Times New Roman" w:hAnsi="Times New Roman"/>
                <w:color w:val="000000"/>
                <w:w w:val="97"/>
                <w:sz w:val="16"/>
                <w:lang w:val="ru-RU"/>
              </w:rPr>
              <w:t xml:space="preserve">применять математические знания для решения задач из других учебных предметов;; </w:t>
            </w:r>
            <w:r w:rsidRPr="00114482">
              <w:rPr>
                <w:lang w:val="ru-RU"/>
              </w:rPr>
              <w:br/>
            </w:r>
            <w:r w:rsidRPr="00114482">
              <w:rPr>
                <w:rFonts w:ascii="Times New Roman" w:eastAsia="Times New Roman" w:hAnsi="Times New Roman"/>
                <w:color w:val="000000"/>
                <w:w w:val="97"/>
                <w:sz w:val="16"/>
                <w:lang w:val="ru-RU"/>
              </w:rPr>
              <w:t xml:space="preserve">Решать задачи разными способами; </w:t>
            </w:r>
            <w:r w:rsidRPr="00114482">
              <w:rPr>
                <w:lang w:val="ru-RU"/>
              </w:rPr>
              <w:br/>
            </w:r>
            <w:r w:rsidRPr="00114482">
              <w:rPr>
                <w:rFonts w:ascii="Times New Roman" w:eastAsia="Times New Roman" w:hAnsi="Times New Roman"/>
                <w:color w:val="000000"/>
                <w:w w:val="97"/>
                <w:sz w:val="16"/>
                <w:lang w:val="ru-RU"/>
              </w:rPr>
              <w:t xml:space="preserve">сравнивать способы решения задачи; </w:t>
            </w:r>
            <w:r w:rsidRPr="00114482">
              <w:rPr>
                <w:lang w:val="ru-RU"/>
              </w:rPr>
              <w:br/>
            </w:r>
            <w:r w:rsidRPr="00114482">
              <w:rPr>
                <w:rFonts w:ascii="Times New Roman" w:eastAsia="Times New Roman" w:hAnsi="Times New Roman"/>
                <w:color w:val="000000"/>
                <w:w w:val="97"/>
                <w:sz w:val="16"/>
                <w:lang w:val="ru-RU"/>
              </w:rPr>
              <w:t xml:space="preserve">выбирать рациональный способ; </w:t>
            </w:r>
            <w:r w:rsidRPr="00114482">
              <w:rPr>
                <w:lang w:val="ru-RU"/>
              </w:rPr>
              <w:br/>
            </w:r>
            <w:r w:rsidRPr="00114482">
              <w:rPr>
                <w:rFonts w:ascii="Times New Roman" w:eastAsia="Times New Roman" w:hAnsi="Times New Roman"/>
                <w:color w:val="000000"/>
                <w:w w:val="97"/>
                <w:sz w:val="16"/>
                <w:lang w:val="ru-RU"/>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52" w:lineRule="auto"/>
              <w:ind w:left="72" w:right="144"/>
              <w:rPr>
                <w:lang w:val="ru-RU"/>
              </w:rPr>
            </w:pPr>
            <w:r w:rsidRPr="00114482">
              <w:rPr>
                <w:rFonts w:ascii="Times New Roman" w:eastAsia="Times New Roman" w:hAnsi="Times New Roman"/>
                <w:color w:val="000000"/>
                <w:w w:val="97"/>
                <w:sz w:val="16"/>
                <w:lang w:val="ru-RU"/>
              </w:rPr>
              <w:t xml:space="preserve">Устный опрос; Письменный </w:t>
            </w:r>
            <w:r w:rsidRPr="00114482">
              <w:rPr>
                <w:lang w:val="ru-RU"/>
              </w:rPr>
              <w:br/>
            </w:r>
            <w:r w:rsidRPr="00114482">
              <w:rPr>
                <w:rFonts w:ascii="Times New Roman" w:eastAsia="Times New Roman" w:hAnsi="Times New Roman"/>
                <w:color w:val="000000"/>
                <w:w w:val="97"/>
                <w:sz w:val="16"/>
                <w:lang w:val="ru-RU"/>
              </w:rPr>
              <w:t xml:space="preserve">контроль; </w:t>
            </w:r>
            <w:r w:rsidRPr="00114482">
              <w:rPr>
                <w:lang w:val="ru-RU"/>
              </w:rPr>
              <w:br/>
            </w:r>
            <w:r w:rsidRPr="00114482">
              <w:rPr>
                <w:rFonts w:ascii="Times New Roman" w:eastAsia="Times New Roman" w:hAnsi="Times New Roman"/>
                <w:color w:val="000000"/>
                <w:w w:val="97"/>
                <w:sz w:val="16"/>
                <w:lang w:val="ru-RU"/>
              </w:rPr>
              <w:t xml:space="preserve">Контрольная </w:t>
            </w:r>
            <w:r w:rsidRPr="00114482">
              <w:rPr>
                <w:lang w:val="ru-RU"/>
              </w:rPr>
              <w:br/>
            </w:r>
            <w:r w:rsidRPr="00114482">
              <w:rPr>
                <w:rFonts w:ascii="Times New Roman" w:eastAsia="Times New Roman" w:hAnsi="Times New Roman"/>
                <w:color w:val="000000"/>
                <w:w w:val="97"/>
                <w:sz w:val="16"/>
                <w:lang w:val="ru-RU"/>
              </w:rPr>
              <w:t>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resh.edu.ru</w:t>
            </w:r>
          </w:p>
        </w:tc>
      </w:tr>
      <w:tr w:rsidR="00A977C5">
        <w:trPr>
          <w:trHeight w:hRule="exact" w:val="350"/>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c>
          <w:tcPr>
            <w:tcW w:w="83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r w:rsidR="00A977C5">
        <w:trPr>
          <w:trHeight w:hRule="exact" w:val="328"/>
        </w:trPr>
        <w:tc>
          <w:tcPr>
            <w:tcW w:w="43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Pr="00114482" w:rsidRDefault="00114482">
            <w:pPr>
              <w:autoSpaceDE w:val="0"/>
              <w:autoSpaceDN w:val="0"/>
              <w:spacing w:before="78" w:after="0" w:line="230" w:lineRule="auto"/>
              <w:ind w:left="72"/>
              <w:rPr>
                <w:lang w:val="ru-RU"/>
              </w:rPr>
            </w:pPr>
            <w:r w:rsidRPr="00114482">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170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114482">
            <w:pPr>
              <w:autoSpaceDE w:val="0"/>
              <w:autoSpaceDN w:val="0"/>
              <w:spacing w:before="78" w:after="0" w:line="230" w:lineRule="auto"/>
              <w:ind w:left="72"/>
            </w:pPr>
            <w:r>
              <w:rPr>
                <w:rFonts w:ascii="Times New Roman" w:eastAsia="Times New Roman" w:hAnsi="Times New Roman"/>
                <w:color w:val="000000"/>
                <w:w w:val="97"/>
                <w:sz w:val="16"/>
              </w:rPr>
              <w:t>13</w:t>
            </w:r>
          </w:p>
        </w:tc>
        <w:tc>
          <w:tcPr>
            <w:tcW w:w="83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977C5" w:rsidRDefault="00A977C5"/>
        </w:tc>
      </w:tr>
    </w:tbl>
    <w:p w:rsidR="00A977C5" w:rsidRDefault="00A977C5">
      <w:pPr>
        <w:autoSpaceDE w:val="0"/>
        <w:autoSpaceDN w:val="0"/>
        <w:spacing w:after="0" w:line="14" w:lineRule="exact"/>
      </w:pPr>
    </w:p>
    <w:p w:rsidR="00A977C5" w:rsidRDefault="00A977C5">
      <w:pPr>
        <w:sectPr w:rsidR="00A977C5">
          <w:pgSz w:w="16840" w:h="11900"/>
          <w:pgMar w:top="284" w:right="640" w:bottom="1204" w:left="666" w:header="720" w:footer="720" w:gutter="0"/>
          <w:cols w:space="720" w:equalWidth="0">
            <w:col w:w="15534" w:space="0"/>
          </w:cols>
          <w:docGrid w:linePitch="360"/>
        </w:sectPr>
      </w:pPr>
    </w:p>
    <w:p w:rsidR="00A977C5" w:rsidRDefault="00A977C5">
      <w:pPr>
        <w:autoSpaceDE w:val="0"/>
        <w:autoSpaceDN w:val="0"/>
        <w:spacing w:after="78" w:line="220" w:lineRule="exact"/>
      </w:pPr>
    </w:p>
    <w:p w:rsidR="00A977C5" w:rsidRDefault="00A977C5">
      <w:pPr>
        <w:autoSpaceDE w:val="0"/>
        <w:autoSpaceDN w:val="0"/>
        <w:spacing w:after="0" w:line="14" w:lineRule="exact"/>
      </w:pPr>
    </w:p>
    <w:p w:rsidR="00A977C5" w:rsidRDefault="00A977C5">
      <w:pPr>
        <w:sectPr w:rsidR="00A977C5">
          <w:pgSz w:w="11900" w:h="16840"/>
          <w:pgMar w:top="284" w:right="650" w:bottom="1440" w:left="666" w:header="720" w:footer="720" w:gutter="0"/>
          <w:cols w:space="720" w:equalWidth="0">
            <w:col w:w="10584" w:space="0"/>
          </w:cols>
          <w:docGrid w:linePitch="360"/>
        </w:sectPr>
      </w:pPr>
    </w:p>
    <w:p w:rsidR="0059661F" w:rsidRDefault="0059661F" w:rsidP="0059661F">
      <w:pPr>
        <w:autoSpaceDE w:val="0"/>
        <w:autoSpaceDN w:val="0"/>
        <w:spacing w:after="320" w:line="230" w:lineRule="auto"/>
      </w:pPr>
      <w:r>
        <w:rPr>
          <w:rFonts w:ascii="Times New Roman" w:eastAsia="Times New Roman" w:hAnsi="Times New Roman"/>
          <w:b/>
          <w:color w:val="000000"/>
          <w:sz w:val="24"/>
        </w:rPr>
        <w:lastRenderedPageBreak/>
        <w:t xml:space="preserve">ПОУРОЧНОЕ ПЛАНИРОВАНИЕ </w:t>
      </w:r>
    </w:p>
    <w:tbl>
      <w:tblPr>
        <w:tblW w:w="0" w:type="auto"/>
        <w:tblInd w:w="6" w:type="dxa"/>
        <w:tblLayout w:type="fixed"/>
        <w:tblLook w:val="04A0" w:firstRow="1" w:lastRow="0" w:firstColumn="1" w:lastColumn="0" w:noHBand="0" w:noVBand="1"/>
      </w:tblPr>
      <w:tblGrid>
        <w:gridCol w:w="1068"/>
        <w:gridCol w:w="2618"/>
        <w:gridCol w:w="732"/>
        <w:gridCol w:w="1620"/>
        <w:gridCol w:w="907"/>
        <w:gridCol w:w="1925"/>
        <w:gridCol w:w="1682"/>
      </w:tblGrid>
      <w:tr w:rsidR="0059661F" w:rsidTr="00422ED9">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325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92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62" w:lineRule="auto"/>
              <w:ind w:left="7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59661F" w:rsidTr="00422ED9">
        <w:trPr>
          <w:trHeight w:hRule="exact" w:val="606"/>
        </w:trPr>
        <w:tc>
          <w:tcPr>
            <w:tcW w:w="1068" w:type="dxa"/>
            <w:vMerge/>
            <w:tcBorders>
              <w:top w:val="single" w:sz="4" w:space="0" w:color="000000"/>
              <w:left w:val="single" w:sz="4" w:space="0" w:color="000000"/>
              <w:bottom w:val="single" w:sz="4" w:space="0" w:color="000000"/>
              <w:right w:val="single" w:sz="4" w:space="0" w:color="000000"/>
            </w:tcBorders>
          </w:tcPr>
          <w:p w:rsidR="0059661F" w:rsidRDefault="0059661F" w:rsidP="0059661F"/>
        </w:tc>
        <w:tc>
          <w:tcPr>
            <w:tcW w:w="2618" w:type="dxa"/>
            <w:vMerge/>
            <w:tcBorders>
              <w:top w:val="single" w:sz="4" w:space="0" w:color="000000"/>
              <w:left w:val="single" w:sz="4" w:space="0" w:color="000000"/>
              <w:bottom w:val="single" w:sz="4" w:space="0" w:color="000000"/>
              <w:right w:val="single" w:sz="4" w:space="0" w:color="000000"/>
            </w:tcBorders>
          </w:tcPr>
          <w:p w:rsidR="0059661F" w:rsidRDefault="0059661F" w:rsidP="0059661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after="0" w:line="240" w:lineRule="auto"/>
              <w:ind w:left="74"/>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after="0" w:line="240" w:lineRule="auto"/>
              <w:ind w:left="74"/>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925" w:type="dxa"/>
            <w:vMerge/>
            <w:tcBorders>
              <w:top w:val="single" w:sz="4" w:space="0" w:color="000000"/>
              <w:left w:val="single" w:sz="4" w:space="0" w:color="000000"/>
              <w:bottom w:val="single" w:sz="4" w:space="0" w:color="000000"/>
              <w:right w:val="single" w:sz="4" w:space="0" w:color="000000"/>
            </w:tcBorders>
          </w:tcPr>
          <w:p w:rsidR="0059661F" w:rsidRDefault="0059661F" w:rsidP="0059661F"/>
        </w:tc>
        <w:tc>
          <w:tcPr>
            <w:tcW w:w="1682" w:type="dxa"/>
            <w:vMerge/>
            <w:tcBorders>
              <w:top w:val="single" w:sz="4" w:space="0" w:color="000000"/>
              <w:left w:val="single" w:sz="4" w:space="0" w:color="000000"/>
              <w:bottom w:val="single" w:sz="4" w:space="0" w:color="000000"/>
              <w:right w:val="single" w:sz="4" w:space="0" w:color="000000"/>
            </w:tcBorders>
          </w:tcPr>
          <w:p w:rsidR="0059661F" w:rsidRDefault="0059661F" w:rsidP="0059661F"/>
        </w:tc>
      </w:tr>
      <w:tr w:rsidR="0059661F" w:rsidRPr="004739A6" w:rsidTr="00422ED9">
        <w:trPr>
          <w:trHeight w:hRule="exact" w:val="63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rFonts w:ascii="Times New Roman" w:hAnsi="Times New Roman" w:cs="Times New Roman"/>
              </w:rPr>
            </w:pPr>
            <w:r w:rsidRPr="004739A6">
              <w:rPr>
                <w:rFonts w:ascii="Times New Roman" w:eastAsia="Times New Roman" w:hAnsi="Times New Roman" w:cs="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spacing w:after="0" w:line="240" w:lineRule="auto"/>
              <w:rPr>
                <w:rFonts w:ascii="Times New Roman" w:hAnsi="Times New Roman" w:cs="Times New Roman"/>
                <w:lang w:val="ru-RU"/>
              </w:rPr>
            </w:pPr>
            <w:r w:rsidRPr="004739A6">
              <w:rPr>
                <w:rFonts w:ascii="Times New Roman" w:hAnsi="Times New Roman" w:cs="Times New Roman"/>
                <w:lang w:val="ru-RU"/>
              </w:rPr>
              <w:t xml:space="preserve"> Десятичная система записи натуральных чисел.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rFonts w:ascii="Times New Roman" w:hAnsi="Times New Roman" w:cs="Times New Roman"/>
                <w:lang w:val="ru-RU"/>
              </w:rPr>
            </w:pPr>
            <w:r w:rsidRPr="004739A6">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422ED9">
            <w:pPr>
              <w:jc w:val="center"/>
              <w:rPr>
                <w:rFonts w:ascii="Times New Roman" w:hAnsi="Times New Roman" w:cs="Times New Roman"/>
                <w:lang w:val="ru-RU"/>
              </w:rPr>
            </w:pPr>
            <w:r>
              <w:rPr>
                <w:rFonts w:ascii="Times New Roman" w:hAnsi="Times New Roman" w:cs="Times New Roman"/>
                <w:lang w:val="ru-RU"/>
              </w:rPr>
              <w:t>1.09.2022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Диктант</w:t>
            </w:r>
          </w:p>
        </w:tc>
      </w:tr>
      <w:tr w:rsidR="0059661F" w:rsidRPr="004739A6" w:rsidTr="00422ED9">
        <w:trPr>
          <w:trHeight w:hRule="exact" w:val="113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rFonts w:ascii="Times New Roman" w:hAnsi="Times New Roman" w:cs="Times New Roman"/>
                <w:lang w:val="ru-RU"/>
              </w:rPr>
            </w:pPr>
            <w:r w:rsidRPr="004739A6">
              <w:rPr>
                <w:rFonts w:ascii="Times New Roman" w:eastAsia="Times New Roman" w:hAnsi="Times New Roman" w:cs="Times New Roman"/>
                <w:color w:val="000000"/>
                <w:sz w:val="24"/>
                <w:lang w:val="ru-RU"/>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spacing w:after="0" w:line="240" w:lineRule="auto"/>
              <w:rPr>
                <w:rFonts w:ascii="Times New Roman" w:hAnsi="Times New Roman" w:cs="Times New Roman"/>
                <w:lang w:val="ru-RU"/>
              </w:rPr>
            </w:pPr>
            <w:r w:rsidRPr="004739A6">
              <w:rPr>
                <w:rFonts w:ascii="Times New Roman" w:hAnsi="Times New Roman" w:cs="Times New Roman"/>
                <w:lang w:val="ru-RU"/>
              </w:rPr>
              <w:t xml:space="preserve"> Чтение и запись натуральных чисел. Запись числа в виде суммы разрядных слагаемых.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rFonts w:ascii="Times New Roman" w:hAnsi="Times New Roman" w:cs="Times New Roman"/>
                <w:lang w:val="ru-RU"/>
              </w:rPr>
            </w:pPr>
            <w:r w:rsidRPr="004739A6">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422ED9">
            <w:pPr>
              <w:jc w:val="center"/>
              <w:rPr>
                <w:rFonts w:ascii="Times New Roman" w:hAnsi="Times New Roman" w:cs="Times New Roman"/>
                <w:lang w:val="ru-RU"/>
              </w:rPr>
            </w:pPr>
            <w:r>
              <w:rPr>
                <w:rFonts w:ascii="Times New Roman" w:hAnsi="Times New Roman" w:cs="Times New Roman"/>
                <w:lang w:val="ru-RU"/>
              </w:rPr>
              <w:t>2.09.2022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Устный опрос</w:t>
            </w:r>
          </w:p>
        </w:tc>
      </w:tr>
      <w:tr w:rsidR="0059661F" w:rsidRPr="004739A6" w:rsidTr="00422ED9">
        <w:trPr>
          <w:trHeight w:hRule="exact" w:val="57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rFonts w:ascii="Times New Roman" w:hAnsi="Times New Roman" w:cs="Times New Roman"/>
                <w:lang w:val="ru-RU"/>
              </w:rPr>
            </w:pPr>
            <w:r w:rsidRPr="004739A6">
              <w:rPr>
                <w:rFonts w:ascii="Times New Roman" w:eastAsia="Times New Roman" w:hAnsi="Times New Roman" w:cs="Times New Roman"/>
                <w:color w:val="000000"/>
                <w:sz w:val="24"/>
                <w:lang w:val="ru-RU"/>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spacing w:after="0" w:line="240" w:lineRule="auto"/>
              <w:rPr>
                <w:rFonts w:ascii="Times New Roman" w:hAnsi="Times New Roman" w:cs="Times New Roman"/>
                <w:lang w:val="ru-RU"/>
              </w:rPr>
            </w:pPr>
            <w:r w:rsidRPr="004739A6">
              <w:rPr>
                <w:rFonts w:ascii="Times New Roman" w:hAnsi="Times New Roman" w:cs="Times New Roman"/>
                <w:lang w:val="ru-RU"/>
              </w:rPr>
              <w:t xml:space="preserve"> Ряд натуральных чисел и нуль</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lang w:val="ru-RU"/>
              </w:rPr>
            </w:pPr>
            <w:r w:rsidRPr="004739A6">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422ED9">
            <w:pPr>
              <w:jc w:val="center"/>
              <w:rPr>
                <w:lang w:val="ru-RU"/>
              </w:rPr>
            </w:pPr>
            <w:r>
              <w:rPr>
                <w:lang w:val="ru-RU"/>
              </w:rPr>
              <w:t>5.09.2022</w:t>
            </w:r>
          </w:p>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59661F" w:rsidRPr="004739A6" w:rsidRDefault="0059661F" w:rsidP="0059661F">
            <w:pPr>
              <w:rPr>
                <w:lang w:val="ru-RU"/>
              </w:rPr>
            </w:pPr>
            <w:r w:rsidRPr="004739A6">
              <w:rPr>
                <w:rFonts w:ascii="Times New Roman" w:hAnsi="Times New Roman" w:cs="Times New Roman"/>
                <w:lang w:val="ru-RU"/>
              </w:rPr>
              <w:t xml:space="preserve">  Устный опрос</w:t>
            </w:r>
          </w:p>
        </w:tc>
      </w:tr>
      <w:tr w:rsidR="0059661F" w:rsidRPr="009E3C21" w:rsidTr="00422ED9">
        <w:trPr>
          <w:trHeight w:hRule="exact" w:val="569"/>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100"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spacing w:after="0" w:line="240" w:lineRule="auto"/>
              <w:rPr>
                <w:rFonts w:ascii="Times New Roman" w:hAnsi="Times New Roman" w:cs="Times New Roman"/>
                <w:lang w:val="ru-RU"/>
              </w:rPr>
            </w:pPr>
            <w:r w:rsidRPr="009E3C21">
              <w:rPr>
                <w:rFonts w:ascii="Times New Roman" w:hAnsi="Times New Roman" w:cs="Times New Roman"/>
                <w:lang w:val="ru-RU"/>
              </w:rPr>
              <w:t xml:space="preserve"> Сравнение натуральных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100"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422ED9">
            <w:pPr>
              <w:jc w:val="center"/>
              <w:rPr>
                <w:rFonts w:ascii="Times New Roman" w:hAnsi="Times New Roman" w:cs="Times New Roman"/>
                <w:lang w:val="ru-RU"/>
              </w:rPr>
            </w:pPr>
            <w:r>
              <w:rPr>
                <w:rFonts w:ascii="Times New Roman" w:hAnsi="Times New Roman" w:cs="Times New Roman"/>
                <w:lang w:val="ru-RU"/>
              </w:rPr>
              <w:t>6.09.2022</w:t>
            </w:r>
          </w:p>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sidRPr="004739A6">
              <w:rPr>
                <w:rFonts w:ascii="Times New Roman" w:hAnsi="Times New Roman" w:cs="Times New Roman"/>
                <w:lang w:val="ru-RU"/>
              </w:rPr>
              <w:t xml:space="preserve">  Устный опрос</w:t>
            </w:r>
          </w:p>
        </w:tc>
      </w:tr>
      <w:tr w:rsidR="0059661F" w:rsidRPr="009E3C21" w:rsidTr="00422ED9">
        <w:trPr>
          <w:trHeight w:hRule="exact" w:val="56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spacing w:after="0" w:line="240" w:lineRule="auto"/>
              <w:rPr>
                <w:rFonts w:ascii="Times New Roman" w:hAnsi="Times New Roman" w:cs="Times New Roman"/>
                <w:lang w:val="ru-RU"/>
              </w:rPr>
            </w:pPr>
            <w:r w:rsidRPr="009E3C21">
              <w:rPr>
                <w:rFonts w:ascii="Times New Roman" w:hAnsi="Times New Roman" w:cs="Times New Roman"/>
                <w:lang w:val="ru-RU"/>
              </w:rPr>
              <w:t xml:space="preserve"> 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sidRPr="009E3C21">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sidRPr="009E3C21">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422ED9">
            <w:pPr>
              <w:jc w:val="center"/>
              <w:rPr>
                <w:rFonts w:ascii="Times New Roman" w:hAnsi="Times New Roman" w:cs="Times New Roman"/>
                <w:lang w:val="ru-RU"/>
              </w:rPr>
            </w:pPr>
            <w:r>
              <w:rPr>
                <w:rFonts w:ascii="Times New Roman" w:hAnsi="Times New Roman" w:cs="Times New Roman"/>
                <w:lang w:val="ru-RU"/>
              </w:rPr>
              <w:t>7.09.2022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sidRPr="009E3C21">
              <w:rPr>
                <w:rFonts w:ascii="Times New Roman" w:hAnsi="Times New Roman" w:cs="Times New Roman"/>
                <w:lang w:val="ru-RU"/>
              </w:rPr>
              <w:t xml:space="preserve">  Устный опрос</w:t>
            </w:r>
          </w:p>
        </w:tc>
      </w:tr>
      <w:tr w:rsidR="0059661F" w:rsidRPr="009E3C21" w:rsidTr="00422ED9">
        <w:trPr>
          <w:trHeight w:hRule="exact" w:val="57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spacing w:after="0" w:line="240" w:lineRule="auto"/>
              <w:rPr>
                <w:rFonts w:ascii="Times New Roman" w:hAnsi="Times New Roman" w:cs="Times New Roman"/>
                <w:lang w:val="ru-RU"/>
              </w:rPr>
            </w:pPr>
            <w:r w:rsidRPr="009E3C21">
              <w:rPr>
                <w:rFonts w:ascii="Times New Roman" w:hAnsi="Times New Roman" w:cs="Times New Roman"/>
                <w:lang w:val="ru-RU"/>
              </w:rPr>
              <w:t xml:space="preserve"> 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422ED9">
            <w:pPr>
              <w:jc w:val="center"/>
              <w:rPr>
                <w:rFonts w:ascii="Times New Roman" w:hAnsi="Times New Roman" w:cs="Times New Roman"/>
                <w:lang w:val="ru-RU"/>
              </w:rPr>
            </w:pPr>
            <w:r>
              <w:rPr>
                <w:rFonts w:ascii="Times New Roman" w:hAnsi="Times New Roman" w:cs="Times New Roman"/>
                <w:lang w:val="ru-RU"/>
              </w:rPr>
              <w:t>8.09.2022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Письменный  контроль</w:t>
            </w:r>
            <w:proofErr w:type="gramEnd"/>
          </w:p>
        </w:tc>
      </w:tr>
      <w:tr w:rsidR="0059661F" w:rsidRPr="009E3C21" w:rsidTr="00422ED9">
        <w:trPr>
          <w:trHeight w:hRule="exact" w:val="57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spacing w:after="0" w:line="240" w:lineRule="auto"/>
              <w:rPr>
                <w:rFonts w:ascii="Times New Roman" w:hAnsi="Times New Roman" w:cs="Times New Roman"/>
                <w:lang w:val="ru-RU"/>
              </w:rPr>
            </w:pPr>
            <w:r w:rsidRPr="009E3C21">
              <w:rPr>
                <w:rFonts w:ascii="Times New Roman" w:hAnsi="Times New Roman" w:cs="Times New Roman"/>
                <w:lang w:val="ru-RU"/>
              </w:rPr>
              <w:t xml:space="preserve"> Сравнение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422ED9">
            <w:pPr>
              <w:jc w:val="center"/>
              <w:rPr>
                <w:rFonts w:ascii="Times New Roman" w:hAnsi="Times New Roman" w:cs="Times New Roman"/>
                <w:lang w:val="ru-RU"/>
              </w:rPr>
            </w:pPr>
            <w:r>
              <w:rPr>
                <w:rFonts w:ascii="Times New Roman" w:hAnsi="Times New Roman" w:cs="Times New Roman"/>
                <w:lang w:val="ru-RU"/>
              </w:rPr>
              <w:t>9.09.2022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59661F" w:rsidRPr="009E3C21" w:rsidTr="00422ED9">
        <w:trPr>
          <w:trHeight w:hRule="exact" w:val="106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spacing w:after="0" w:line="240" w:lineRule="auto"/>
              <w:rPr>
                <w:rFonts w:ascii="Times New Roman" w:hAnsi="Times New Roman" w:cs="Times New Roman"/>
                <w:lang w:val="ru-RU"/>
              </w:rPr>
            </w:pPr>
            <w:r w:rsidRPr="009E3C21">
              <w:rPr>
                <w:rFonts w:ascii="Times New Roman" w:hAnsi="Times New Roman" w:cs="Times New Roman"/>
                <w:lang w:val="ru-RU"/>
              </w:rPr>
              <w:t xml:space="preserve">  Округление натуральных чисел. </w:t>
            </w:r>
            <w:r>
              <w:rPr>
                <w:rFonts w:ascii="Times New Roman" w:hAnsi="Times New Roman" w:cs="Times New Roman"/>
                <w:lang w:val="ru-RU"/>
              </w:rPr>
              <w:t>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autoSpaceDE w:val="0"/>
              <w:autoSpaceDN w:val="0"/>
              <w:spacing w:before="98" w:after="0" w:line="230" w:lineRule="auto"/>
              <w:ind w:left="72"/>
              <w:rPr>
                <w:rFonts w:ascii="Times New Roman" w:hAnsi="Times New Roman" w:cs="Times New Roman"/>
                <w:lang w:val="ru-RU"/>
              </w:rPr>
            </w:pPr>
            <w:r w:rsidRPr="009E3C21">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422ED9">
            <w:pPr>
              <w:jc w:val="center"/>
              <w:rPr>
                <w:rFonts w:ascii="Times New Roman" w:hAnsi="Times New Roman" w:cs="Times New Roman"/>
                <w:lang w:val="ru-RU"/>
              </w:rPr>
            </w:pPr>
            <w:r>
              <w:rPr>
                <w:rFonts w:ascii="Times New Roman" w:hAnsi="Times New Roman" w:cs="Times New Roman"/>
                <w:lang w:val="ru-RU"/>
              </w:rPr>
              <w:t>12.09.2022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9E3C21" w:rsidRDefault="0059661F" w:rsidP="0059661F">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59661F" w:rsidRPr="008E742D" w:rsidTr="00422ED9">
        <w:trPr>
          <w:trHeight w:hRule="exact" w:val="56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autoSpaceDE w:val="0"/>
              <w:autoSpaceDN w:val="0"/>
              <w:spacing w:before="98" w:after="0" w:line="230" w:lineRule="auto"/>
              <w:ind w:left="72"/>
              <w:rPr>
                <w:rFonts w:ascii="Times New Roman" w:hAnsi="Times New Roman" w:cs="Times New Roman"/>
                <w:lang w:val="ru-RU"/>
              </w:rPr>
            </w:pPr>
            <w:r w:rsidRPr="008E742D">
              <w:rPr>
                <w:rFonts w:ascii="Times New Roman" w:eastAsia="Times New Roman" w:hAnsi="Times New Roman" w:cs="Times New Roman"/>
                <w:color w:val="000000"/>
                <w:sz w:val="24"/>
                <w:lang w:val="ru-RU"/>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rFonts w:ascii="Times New Roman" w:hAnsi="Times New Roman" w:cs="Times New Roman"/>
                <w:lang w:val="ru-RU"/>
              </w:rPr>
            </w:pPr>
            <w:r w:rsidRPr="008E742D">
              <w:rPr>
                <w:rFonts w:ascii="Times New Roman" w:hAnsi="Times New Roman" w:cs="Times New Roman"/>
                <w:lang w:val="ru-RU"/>
              </w:rPr>
              <w:t xml:space="preserve">  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autoSpaceDE w:val="0"/>
              <w:autoSpaceDN w:val="0"/>
              <w:spacing w:before="98" w:after="0" w:line="230" w:lineRule="auto"/>
              <w:ind w:left="72"/>
              <w:rPr>
                <w:rFonts w:ascii="Times New Roman" w:hAnsi="Times New Roman" w:cs="Times New Roman"/>
                <w:lang w:val="ru-RU"/>
              </w:rPr>
            </w:pPr>
            <w:r w:rsidRPr="008E742D">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rFonts w:ascii="Times New Roman" w:hAnsi="Times New Roman" w:cs="Times New Roman"/>
                <w:lang w:val="ru-RU"/>
              </w:rPr>
            </w:pPr>
            <w:r w:rsidRPr="008E742D">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rFonts w:ascii="Times New Roman" w:hAnsi="Times New Roman" w:cs="Times New Roman"/>
                <w:lang w:val="ru-RU"/>
              </w:rPr>
            </w:pPr>
            <w:r w:rsidRPr="008E742D">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422ED9">
            <w:pPr>
              <w:jc w:val="center"/>
              <w:rPr>
                <w:rFonts w:ascii="Times New Roman" w:hAnsi="Times New Roman" w:cs="Times New Roman"/>
                <w:lang w:val="ru-RU"/>
              </w:rPr>
            </w:pPr>
            <w:r>
              <w:rPr>
                <w:rFonts w:ascii="Times New Roman" w:hAnsi="Times New Roman" w:cs="Times New Roman"/>
                <w:lang w:val="ru-RU"/>
              </w:rPr>
              <w:t>13.09.2022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rFonts w:ascii="Times New Roman" w:hAnsi="Times New Roman" w:cs="Times New Roman"/>
                <w:lang w:val="ru-RU"/>
              </w:rPr>
            </w:pPr>
            <w:r w:rsidRPr="008E742D">
              <w:rPr>
                <w:rFonts w:ascii="Times New Roman" w:hAnsi="Times New Roman" w:cs="Times New Roman"/>
                <w:lang w:val="ru-RU"/>
              </w:rPr>
              <w:t>Самостоятельная работа</w:t>
            </w:r>
          </w:p>
        </w:tc>
      </w:tr>
      <w:tr w:rsidR="0059661F" w:rsidRPr="004739A6" w:rsidTr="00422ED9">
        <w:trPr>
          <w:trHeight w:hRule="exact" w:val="56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lang w:val="ru-RU"/>
              </w:rPr>
            </w:pPr>
            <w:r w:rsidRPr="004739A6">
              <w:rPr>
                <w:rFonts w:ascii="Times New Roman" w:eastAsia="Times New Roman" w:hAnsi="Times New Roman"/>
                <w:color w:val="000000"/>
                <w:sz w:val="24"/>
                <w:lang w:val="ru-RU"/>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rFonts w:ascii="Times New Roman" w:hAnsi="Times New Roman" w:cs="Times New Roman"/>
                <w:lang w:val="ru-RU"/>
              </w:rPr>
            </w:pPr>
            <w:r>
              <w:rPr>
                <w:rFonts w:ascii="Times New Roman" w:hAnsi="Times New Roman" w:cs="Times New Roman"/>
                <w:lang w:val="ru-RU"/>
              </w:rPr>
              <w:t xml:space="preserve"> 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30" w:lineRule="auto"/>
              <w:ind w:left="72"/>
              <w:rPr>
                <w:lang w:val="ru-RU"/>
              </w:rPr>
            </w:pPr>
            <w:r w:rsidRPr="004739A6">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422ED9">
            <w:pPr>
              <w:jc w:val="center"/>
              <w:rPr>
                <w:lang w:val="ru-RU"/>
              </w:rPr>
            </w:pPr>
            <w:r>
              <w:rPr>
                <w:rFonts w:ascii="Times New Roman" w:hAnsi="Times New Roman" w:cs="Times New Roman"/>
                <w:lang w:val="ru-RU"/>
              </w:rPr>
              <w:t>14.09.2022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rPr>
                <w:lang w:val="ru-RU"/>
              </w:rPr>
            </w:pPr>
            <w:r>
              <w:rPr>
                <w:rFonts w:ascii="Times New Roman" w:hAnsi="Times New Roman" w:cs="Times New Roman"/>
                <w:lang w:val="ru-RU"/>
              </w:rPr>
              <w:t>Ответ около доски</w:t>
            </w:r>
          </w:p>
        </w:tc>
      </w:tr>
      <w:tr w:rsidR="0059661F" w:rsidTr="00422ED9">
        <w:trPr>
          <w:trHeight w:hRule="exact" w:val="57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sidRPr="004739A6">
              <w:rPr>
                <w:rFonts w:ascii="Times New Roman" w:eastAsia="Times New Roman" w:hAnsi="Times New Roman"/>
                <w:color w:val="000000"/>
                <w:sz w:val="24"/>
                <w:lang w:val="ru-RU"/>
              </w:rPr>
              <w:t>11</w:t>
            </w:r>
            <w:r>
              <w:rPr>
                <w:rFonts w:ascii="Times New Roman" w:eastAsia="Times New Roman" w:hAnsi="Times New Roman"/>
                <w:color w:val="000000"/>
                <w:sz w:val="24"/>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lang w:val="ru-RU"/>
              </w:rPr>
            </w:pPr>
            <w:r>
              <w:rPr>
                <w:rFonts w:ascii="Times New Roman" w:hAnsi="Times New Roman" w:cs="Times New Roman"/>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422ED9">
            <w:pPr>
              <w:jc w:val="center"/>
            </w:pPr>
            <w:r>
              <w:rPr>
                <w:rFonts w:ascii="Times New Roman" w:hAnsi="Times New Roman" w:cs="Times New Roman"/>
                <w:lang w:val="ru-RU"/>
              </w:rPr>
              <w:t>15.09.2022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r>
              <w:rPr>
                <w:rFonts w:ascii="Times New Roman" w:hAnsi="Times New Roman" w:cs="Times New Roman"/>
                <w:lang w:val="ru-RU"/>
              </w:rPr>
              <w:t>Ответ около доски</w:t>
            </w:r>
          </w:p>
        </w:tc>
      </w:tr>
      <w:tr w:rsidR="0059661F" w:rsidTr="00422ED9">
        <w:trPr>
          <w:trHeight w:hRule="exact" w:val="57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lang w:val="ru-RU"/>
              </w:rPr>
            </w:pPr>
            <w:r>
              <w:rPr>
                <w:rFonts w:ascii="Times New Roman" w:hAnsi="Times New Roman" w:cs="Times New Roman"/>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422ED9">
            <w:pPr>
              <w:jc w:val="center"/>
            </w:pPr>
            <w:r>
              <w:rPr>
                <w:rFonts w:ascii="Times New Roman" w:hAnsi="Times New Roman" w:cs="Times New Roman"/>
                <w:lang w:val="ru-RU"/>
              </w:rPr>
              <w:t>16.09.2022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roofErr w:type="gramStart"/>
            <w:r>
              <w:rPr>
                <w:rFonts w:ascii="Times New Roman" w:hAnsi="Times New Roman" w:cs="Times New Roman"/>
                <w:lang w:val="ru-RU"/>
              </w:rPr>
              <w:t>Письменный  контроль</w:t>
            </w:r>
            <w:proofErr w:type="gramEnd"/>
          </w:p>
        </w:tc>
      </w:tr>
      <w:tr w:rsidR="0059661F" w:rsidRPr="008E742D" w:rsidTr="00422ED9">
        <w:trPr>
          <w:trHeight w:hRule="exact" w:val="112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autoSpaceDE w:val="0"/>
              <w:autoSpaceDN w:val="0"/>
              <w:spacing w:after="0" w:line="240" w:lineRule="auto"/>
              <w:ind w:left="72"/>
              <w:rPr>
                <w:rFonts w:ascii="Times New Roman" w:hAnsi="Times New Roman" w:cs="Times New Roman"/>
              </w:rPr>
            </w:pPr>
            <w:r w:rsidRPr="008E742D">
              <w:rPr>
                <w:rFonts w:ascii="Times New Roman" w:eastAsia="Times New Roman" w:hAnsi="Times New Roman" w:cs="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rFonts w:ascii="Times New Roman" w:hAnsi="Times New Roman" w:cs="Times New Roman"/>
                <w:lang w:val="ru-RU"/>
              </w:rPr>
            </w:pPr>
            <w:r w:rsidRPr="008E742D">
              <w:rPr>
                <w:rFonts w:ascii="Times New Roman" w:hAnsi="Times New Roman" w:cs="Times New Roman"/>
                <w:lang w:val="ru-RU"/>
              </w:rPr>
              <w:t xml:space="preserve"> Свойства нуля при сложении и умножении</w:t>
            </w:r>
            <w:r>
              <w:rPr>
                <w:rFonts w:ascii="Times New Roman" w:hAnsi="Times New Roman" w:cs="Times New Roman"/>
                <w:lang w:val="ru-RU"/>
              </w:rPr>
              <w:t>, свойства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autoSpaceDE w:val="0"/>
              <w:autoSpaceDN w:val="0"/>
              <w:spacing w:after="0" w:line="240" w:lineRule="auto"/>
              <w:ind w:left="72"/>
              <w:rPr>
                <w:rFonts w:ascii="Times New Roman" w:hAnsi="Times New Roman" w:cs="Times New Roman"/>
              </w:rPr>
            </w:pPr>
            <w:r w:rsidRPr="008E742D">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422ED9">
            <w:pPr>
              <w:spacing w:after="0" w:line="240" w:lineRule="auto"/>
              <w:jc w:val="center"/>
              <w:rPr>
                <w:rFonts w:ascii="Times New Roman" w:hAnsi="Times New Roman" w:cs="Times New Roman"/>
              </w:rPr>
            </w:pPr>
            <w:r>
              <w:rPr>
                <w:rFonts w:ascii="Times New Roman" w:hAnsi="Times New Roman" w:cs="Times New Roman"/>
                <w:lang w:val="ru-RU"/>
              </w:rPr>
              <w:t>19.09.2022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E742D"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9E3C21">
              <w:rPr>
                <w:rFonts w:ascii="Times New Roman" w:hAnsi="Times New Roman" w:cs="Times New Roman"/>
                <w:lang w:val="ru-RU"/>
              </w:rPr>
              <w:t>Устный опрос</w:t>
            </w:r>
          </w:p>
        </w:tc>
      </w:tr>
      <w:tr w:rsidR="0059661F" w:rsidRPr="004C0ED7" w:rsidTr="00422ED9">
        <w:trPr>
          <w:trHeight w:hRule="exact" w:val="85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autoSpaceDE w:val="0"/>
              <w:autoSpaceDN w:val="0"/>
              <w:spacing w:before="98" w:after="0" w:line="230" w:lineRule="auto"/>
              <w:ind w:left="72"/>
              <w:rPr>
                <w:rFonts w:ascii="Times New Roman" w:hAnsi="Times New Roman" w:cs="Times New Roman"/>
              </w:rPr>
            </w:pPr>
            <w:r w:rsidRPr="004C0ED7">
              <w:rPr>
                <w:rFonts w:ascii="Times New Roman" w:eastAsia="Times New Roman" w:hAnsi="Times New Roman" w:cs="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Сложение.</w:t>
            </w:r>
            <w:r w:rsidRPr="0005079B">
              <w:rPr>
                <w:rFonts w:ascii="Times New Roman" w:hAnsi="Times New Roman" w:cs="Times New Roman"/>
                <w:lang w:val="ru-RU"/>
              </w:rPr>
              <w:t xml:space="preserve"> Компоненты действия. Нахождение неизвестного компонента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autoSpaceDE w:val="0"/>
              <w:autoSpaceDN w:val="0"/>
              <w:spacing w:before="98" w:after="0" w:line="230" w:lineRule="auto"/>
              <w:ind w:left="72"/>
              <w:rPr>
                <w:rFonts w:ascii="Times New Roman" w:hAnsi="Times New Roman" w:cs="Times New Roman"/>
              </w:rPr>
            </w:pPr>
            <w:r w:rsidRPr="004C0ED7">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422ED9">
            <w:pPr>
              <w:jc w:val="center"/>
              <w:rPr>
                <w:rFonts w:ascii="Times New Roman" w:hAnsi="Times New Roman" w:cs="Times New Roman"/>
              </w:rPr>
            </w:pPr>
            <w:r>
              <w:rPr>
                <w:rFonts w:ascii="Times New Roman" w:hAnsi="Times New Roman" w:cs="Times New Roman"/>
                <w:lang w:val="ru-RU"/>
              </w:rPr>
              <w:t>20.09.2022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rFonts w:ascii="Times New Roman" w:hAnsi="Times New Roman" w:cs="Times New Roman"/>
              </w:rPr>
            </w:pPr>
            <w:r>
              <w:rPr>
                <w:rFonts w:ascii="Times New Roman" w:hAnsi="Times New Roman" w:cs="Times New Roman"/>
                <w:lang w:val="ru-RU"/>
              </w:rPr>
              <w:t>Ответ около доски</w:t>
            </w:r>
          </w:p>
        </w:tc>
      </w:tr>
      <w:tr w:rsidR="0059661F" w:rsidRPr="0005079B" w:rsidTr="00422ED9">
        <w:trPr>
          <w:trHeight w:hRule="exact" w:val="83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autoSpaceDE w:val="0"/>
              <w:autoSpaceDN w:val="0"/>
              <w:spacing w:before="98" w:after="0" w:line="230" w:lineRule="auto"/>
              <w:ind w:left="72"/>
              <w:rPr>
                <w:rFonts w:ascii="Times New Roman" w:hAnsi="Times New Roman" w:cs="Times New Roman"/>
              </w:rPr>
            </w:pPr>
            <w:r w:rsidRPr="0005079B">
              <w:rPr>
                <w:rFonts w:ascii="Times New Roman" w:eastAsia="Times New Roman" w:hAnsi="Times New Roman" w:cs="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spacing w:after="0" w:line="240" w:lineRule="auto"/>
              <w:rPr>
                <w:rFonts w:ascii="Times New Roman" w:hAnsi="Times New Roman" w:cs="Times New Roman"/>
                <w:lang w:val="ru-RU"/>
              </w:rPr>
            </w:pPr>
            <w:r w:rsidRPr="0005079B">
              <w:rPr>
                <w:rFonts w:ascii="Times New Roman" w:hAnsi="Times New Roman" w:cs="Times New Roman"/>
                <w:lang w:val="ru-RU"/>
              </w:rPr>
              <w:t xml:space="preserve"> Переместительное и сочетательное свойства сложения. Свойство нуля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autoSpaceDE w:val="0"/>
              <w:autoSpaceDN w:val="0"/>
              <w:spacing w:before="98" w:after="0" w:line="230" w:lineRule="auto"/>
              <w:ind w:left="72"/>
              <w:rPr>
                <w:rFonts w:ascii="Times New Roman" w:hAnsi="Times New Roman" w:cs="Times New Roman"/>
                <w:lang w:val="ru-RU"/>
              </w:rPr>
            </w:pPr>
            <w:r w:rsidRPr="0005079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422ED9">
            <w:pPr>
              <w:jc w:val="center"/>
              <w:rPr>
                <w:rFonts w:ascii="Times New Roman" w:hAnsi="Times New Roman" w:cs="Times New Roman"/>
                <w:lang w:val="ru-RU"/>
              </w:rPr>
            </w:pPr>
            <w:r>
              <w:rPr>
                <w:rFonts w:ascii="Times New Roman" w:hAnsi="Times New Roman" w:cs="Times New Roman"/>
                <w:lang w:val="ru-RU"/>
              </w:rPr>
              <w:t>21.09.2022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05079B" w:rsidTr="00422ED9">
        <w:trPr>
          <w:trHeight w:hRule="exact" w:val="85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autoSpaceDE w:val="0"/>
              <w:autoSpaceDN w:val="0"/>
              <w:spacing w:before="98" w:after="0" w:line="230" w:lineRule="auto"/>
              <w:ind w:left="72"/>
              <w:rPr>
                <w:rFonts w:ascii="Times New Roman" w:hAnsi="Times New Roman" w:cs="Times New Roman"/>
                <w:lang w:val="ru-RU"/>
              </w:rPr>
            </w:pPr>
            <w:r w:rsidRPr="0005079B">
              <w:rPr>
                <w:rFonts w:ascii="Times New Roman" w:eastAsia="Times New Roman" w:hAnsi="Times New Roman" w:cs="Times New Roman"/>
                <w:color w:val="000000"/>
                <w:sz w:val="24"/>
                <w:lang w:val="ru-RU"/>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spacing w:after="0" w:line="240" w:lineRule="auto"/>
              <w:rPr>
                <w:rFonts w:ascii="Times New Roman" w:hAnsi="Times New Roman" w:cs="Times New Roman"/>
                <w:lang w:val="ru-RU"/>
              </w:rPr>
            </w:pPr>
            <w:r w:rsidRPr="0005079B">
              <w:rPr>
                <w:rFonts w:ascii="Times New Roman" w:hAnsi="Times New Roman" w:cs="Times New Roman"/>
                <w:lang w:val="ru-RU"/>
              </w:rPr>
              <w:t>Вычитание. Компоненты действия. Нахождение неизвестного компонента.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autoSpaceDE w:val="0"/>
              <w:autoSpaceDN w:val="0"/>
              <w:spacing w:before="98" w:after="0" w:line="230" w:lineRule="auto"/>
              <w:ind w:left="72"/>
              <w:rPr>
                <w:rFonts w:ascii="Times New Roman" w:hAnsi="Times New Roman" w:cs="Times New Roman"/>
                <w:lang w:val="ru-RU"/>
              </w:rPr>
            </w:pPr>
            <w:r w:rsidRPr="0005079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422ED9">
            <w:pPr>
              <w:jc w:val="center"/>
              <w:rPr>
                <w:rFonts w:ascii="Times New Roman" w:hAnsi="Times New Roman" w:cs="Times New Roman"/>
                <w:lang w:val="ru-RU"/>
              </w:rPr>
            </w:pPr>
            <w:r>
              <w:rPr>
                <w:rFonts w:ascii="Times New Roman" w:hAnsi="Times New Roman" w:cs="Times New Roman"/>
                <w:lang w:val="ru-RU"/>
              </w:rPr>
              <w:t>22.09.2022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5079B"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4C0ED7" w:rsidTr="00422ED9">
        <w:trPr>
          <w:trHeight w:hRule="exact" w:val="86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autoSpaceDE w:val="0"/>
              <w:autoSpaceDN w:val="0"/>
              <w:spacing w:before="98" w:after="0" w:line="230" w:lineRule="auto"/>
              <w:ind w:left="72"/>
              <w:rPr>
                <w:lang w:val="ru-RU"/>
              </w:rPr>
            </w:pPr>
            <w:r w:rsidRPr="004C0ED7">
              <w:rPr>
                <w:rFonts w:ascii="Times New Roman" w:eastAsia="Times New Roman" w:hAnsi="Times New Roman"/>
                <w:color w:val="000000"/>
                <w:sz w:val="24"/>
                <w:lang w:val="ru-RU"/>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lang w:val="ru-RU"/>
              </w:rPr>
            </w:pPr>
            <w:r>
              <w:rPr>
                <w:rFonts w:ascii="Times New Roman" w:hAnsi="Times New Roman" w:cs="Times New Roman"/>
                <w:lang w:val="ru-RU"/>
              </w:rPr>
              <w:t xml:space="preserve"> Умножение.</w:t>
            </w:r>
            <w:r w:rsidRPr="0005079B">
              <w:rPr>
                <w:rFonts w:ascii="Times New Roman" w:hAnsi="Times New Roman" w:cs="Times New Roman"/>
                <w:lang w:val="ru-RU"/>
              </w:rPr>
              <w:t xml:space="preserve"> Компоненты действия. Нахождение неизвестного </w:t>
            </w:r>
            <w:proofErr w:type="gramStart"/>
            <w:r w:rsidRPr="0005079B">
              <w:rPr>
                <w:rFonts w:ascii="Times New Roman" w:hAnsi="Times New Roman" w:cs="Times New Roman"/>
                <w:lang w:val="ru-RU"/>
              </w:rPr>
              <w:t>компонента</w:t>
            </w:r>
            <w:r>
              <w:rPr>
                <w:rFonts w:ascii="Times New Roman" w:hAnsi="Times New Roman" w:cs="Times New Roman"/>
                <w:lang w:val="ru-RU"/>
              </w:rPr>
              <w:t xml:space="preserve"> </w:t>
            </w:r>
            <w:r w:rsidRPr="004C0ED7">
              <w:rPr>
                <w:rFonts w:ascii="Times New Roman" w:hAnsi="Times New Roman" w:cs="Times New Roman"/>
                <w:lang w:val="ru-RU"/>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autoSpaceDE w:val="0"/>
              <w:autoSpaceDN w:val="0"/>
              <w:spacing w:before="98" w:after="0" w:line="230" w:lineRule="auto"/>
              <w:ind w:left="72"/>
              <w:rPr>
                <w:lang w:val="ru-RU"/>
              </w:rPr>
            </w:pPr>
            <w:r w:rsidRPr="004C0ED7">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422ED9">
            <w:pPr>
              <w:jc w:val="center"/>
              <w:rPr>
                <w:lang w:val="ru-RU"/>
              </w:rPr>
            </w:pPr>
            <w:r>
              <w:rPr>
                <w:rFonts w:ascii="Times New Roman" w:hAnsi="Times New Roman" w:cs="Times New Roman"/>
                <w:lang w:val="ru-RU"/>
              </w:rPr>
              <w:t>23.09.2022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C0ED7" w:rsidRDefault="0059661F" w:rsidP="0059661F">
            <w:pPr>
              <w:rPr>
                <w:lang w:val="ru-RU"/>
              </w:rPr>
            </w:pPr>
            <w:r w:rsidRPr="008E742D">
              <w:rPr>
                <w:rFonts w:ascii="Times New Roman" w:hAnsi="Times New Roman" w:cs="Times New Roman"/>
                <w:lang w:val="ru-RU"/>
              </w:rPr>
              <w:t>Самостоятельная работа</w:t>
            </w:r>
          </w:p>
        </w:tc>
      </w:tr>
      <w:tr w:rsidR="0059661F" w:rsidRPr="00857BBA" w:rsidTr="00422ED9">
        <w:trPr>
          <w:trHeight w:hRule="exact" w:val="113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100"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spacing w:after="0" w:line="240" w:lineRule="auto"/>
              <w:rPr>
                <w:rFonts w:ascii="Times New Roman" w:hAnsi="Times New Roman" w:cs="Times New Roman"/>
                <w:lang w:val="ru-RU"/>
              </w:rPr>
            </w:pPr>
            <w:r w:rsidRPr="00857BBA">
              <w:rPr>
                <w:rFonts w:ascii="Times New Roman" w:hAnsi="Times New Roman" w:cs="Times New Roman"/>
                <w:lang w:val="ru-RU"/>
              </w:rPr>
              <w:t>Переместительное и сочетательное свойства умножения. Свойства нуля и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100"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422ED9" w:rsidP="00422ED9">
            <w:pPr>
              <w:jc w:val="center"/>
              <w:rPr>
                <w:rFonts w:ascii="Times New Roman" w:hAnsi="Times New Roman" w:cs="Times New Roman"/>
                <w:lang w:val="ru-RU"/>
              </w:rPr>
            </w:pPr>
            <w:r>
              <w:rPr>
                <w:rFonts w:ascii="Times New Roman" w:hAnsi="Times New Roman" w:cs="Times New Roman"/>
                <w:lang w:val="ru-RU"/>
              </w:rPr>
              <w:t>26.09.2022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857BBA" w:rsidTr="00422ED9">
        <w:trPr>
          <w:trHeight w:hRule="exact" w:val="140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100"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lastRenderedPageBreak/>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spacing w:after="0" w:line="240" w:lineRule="auto"/>
              <w:rPr>
                <w:rFonts w:ascii="Times New Roman" w:hAnsi="Times New Roman" w:cs="Times New Roman"/>
                <w:lang w:val="ru-RU"/>
              </w:rPr>
            </w:pPr>
            <w:r w:rsidRPr="00857BBA">
              <w:rPr>
                <w:rFonts w:ascii="Times New Roman" w:hAnsi="Times New Roman" w:cs="Times New Roman"/>
                <w:lang w:val="ru-RU"/>
              </w:rPr>
              <w:t>Распределительное свойство умножения. Использование букв для свойств арифметических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100"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422ED9" w:rsidP="00422ED9">
            <w:pPr>
              <w:jc w:val="center"/>
              <w:rPr>
                <w:rFonts w:ascii="Times New Roman" w:hAnsi="Times New Roman" w:cs="Times New Roman"/>
                <w:lang w:val="ru-RU"/>
              </w:rPr>
            </w:pPr>
            <w:r>
              <w:rPr>
                <w:rFonts w:ascii="Times New Roman" w:hAnsi="Times New Roman" w:cs="Times New Roman"/>
                <w:lang w:val="ru-RU"/>
              </w:rPr>
              <w:t>27.09.2022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857BBA" w:rsidTr="00422ED9">
        <w:trPr>
          <w:trHeight w:hRule="exact" w:val="113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spacing w:after="0" w:line="240" w:lineRule="auto"/>
              <w:rPr>
                <w:rFonts w:ascii="Times New Roman" w:hAnsi="Times New Roman" w:cs="Times New Roman"/>
                <w:lang w:val="ru-RU"/>
              </w:rPr>
            </w:pPr>
            <w:r w:rsidRPr="00857BBA">
              <w:rPr>
                <w:rFonts w:ascii="Times New Roman" w:hAnsi="Times New Roman" w:cs="Times New Roman"/>
                <w:lang w:val="ru-RU"/>
              </w:rPr>
              <w:t xml:space="preserve"> Решение задач и упражнений на применение свойств сложения и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422ED9" w:rsidP="00422ED9">
            <w:pPr>
              <w:jc w:val="center"/>
              <w:rPr>
                <w:rFonts w:ascii="Times New Roman" w:hAnsi="Times New Roman" w:cs="Times New Roman"/>
                <w:lang w:val="ru-RU"/>
              </w:rPr>
            </w:pPr>
            <w:r>
              <w:rPr>
                <w:rFonts w:ascii="Times New Roman" w:hAnsi="Times New Roman" w:cs="Times New Roman"/>
                <w:lang w:val="ru-RU"/>
              </w:rPr>
              <w:t>28.09.2022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857BBA" w:rsidTr="00422ED9">
        <w:trPr>
          <w:trHeight w:hRule="exact" w:val="86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spacing w:after="0" w:line="240" w:lineRule="auto"/>
              <w:rPr>
                <w:rFonts w:ascii="Times New Roman" w:hAnsi="Times New Roman" w:cs="Times New Roman"/>
                <w:lang w:val="ru-RU"/>
              </w:rPr>
            </w:pPr>
            <w:r w:rsidRPr="00857BBA">
              <w:rPr>
                <w:rFonts w:ascii="Times New Roman" w:hAnsi="Times New Roman" w:cs="Times New Roman"/>
                <w:lang w:val="ru-RU"/>
              </w:rPr>
              <w:t xml:space="preserve"> Контрольная работа № 1 по теме </w:t>
            </w:r>
            <w:proofErr w:type="gramStart"/>
            <w:r w:rsidRPr="00857BBA">
              <w:rPr>
                <w:rFonts w:ascii="Times New Roman" w:hAnsi="Times New Roman" w:cs="Times New Roman"/>
                <w:lang w:val="ru-RU"/>
              </w:rPr>
              <w:t>« Натуральные</w:t>
            </w:r>
            <w:proofErr w:type="gramEnd"/>
            <w:r w:rsidRPr="00857BBA">
              <w:rPr>
                <w:rFonts w:ascii="Times New Roman" w:hAnsi="Times New Roman" w:cs="Times New Roman"/>
                <w:lang w:val="ru-RU"/>
              </w:rPr>
              <w:t xml:space="preserve">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422ED9" w:rsidP="00422ED9">
            <w:pPr>
              <w:jc w:val="center"/>
              <w:rPr>
                <w:rFonts w:ascii="Times New Roman" w:hAnsi="Times New Roman" w:cs="Times New Roman"/>
                <w:lang w:val="ru-RU"/>
              </w:rPr>
            </w:pPr>
            <w:r>
              <w:rPr>
                <w:rFonts w:ascii="Times New Roman" w:hAnsi="Times New Roman" w:cs="Times New Roman"/>
                <w:lang w:val="ru-RU"/>
              </w:rPr>
              <w:t>29.09.2022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sidRPr="00857BBA">
              <w:rPr>
                <w:rFonts w:ascii="Times New Roman" w:hAnsi="Times New Roman" w:cs="Times New Roman"/>
                <w:lang w:val="ru-RU"/>
              </w:rPr>
              <w:t>Контрольная работа</w:t>
            </w:r>
          </w:p>
        </w:tc>
      </w:tr>
      <w:tr w:rsidR="0059661F" w:rsidRPr="00857BBA" w:rsidTr="00422ED9">
        <w:trPr>
          <w:trHeight w:hRule="exact" w:val="56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sidRPr="00857BBA">
              <w:rPr>
                <w:rFonts w:ascii="Times New Roman" w:hAnsi="Times New Roman" w:cs="Times New Roman"/>
                <w:lang w:val="ru-RU"/>
              </w:rPr>
              <w:t xml:space="preserve">  Делители и кратные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autoSpaceDE w:val="0"/>
              <w:autoSpaceDN w:val="0"/>
              <w:spacing w:before="98" w:after="0" w:line="230" w:lineRule="auto"/>
              <w:ind w:left="72"/>
              <w:rPr>
                <w:rFonts w:ascii="Times New Roman" w:hAnsi="Times New Roman" w:cs="Times New Roman"/>
                <w:lang w:val="ru-RU"/>
              </w:rPr>
            </w:pPr>
            <w:r w:rsidRPr="00857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sidRPr="00857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sidRPr="00857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422ED9" w:rsidP="00422ED9">
            <w:pPr>
              <w:jc w:val="center"/>
              <w:rPr>
                <w:rFonts w:ascii="Times New Roman" w:hAnsi="Times New Roman" w:cs="Times New Roman"/>
                <w:lang w:val="ru-RU"/>
              </w:rPr>
            </w:pPr>
            <w:r>
              <w:rPr>
                <w:rFonts w:ascii="Times New Roman" w:hAnsi="Times New Roman" w:cs="Times New Roman"/>
                <w:lang w:val="ru-RU"/>
              </w:rPr>
              <w:t>30.09.2022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57BBA" w:rsidRDefault="0059661F" w:rsidP="0059661F">
            <w:pPr>
              <w:rPr>
                <w:rFonts w:ascii="Times New Roman" w:hAnsi="Times New Roman" w:cs="Times New Roman"/>
                <w:lang w:val="ru-RU"/>
              </w:rPr>
            </w:pPr>
            <w:r w:rsidRPr="00857BBA">
              <w:rPr>
                <w:rFonts w:ascii="Times New Roman" w:hAnsi="Times New Roman" w:cs="Times New Roman"/>
                <w:lang w:val="ru-RU"/>
              </w:rPr>
              <w:t xml:space="preserve"> Устный опрос</w:t>
            </w:r>
          </w:p>
        </w:tc>
      </w:tr>
      <w:tr w:rsidR="0059661F" w:rsidRPr="00CF465E" w:rsidTr="00422ED9">
        <w:trPr>
          <w:trHeight w:hRule="exact" w:val="56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autoSpaceDE w:val="0"/>
              <w:autoSpaceDN w:val="0"/>
              <w:spacing w:before="98" w:after="0" w:line="230" w:lineRule="auto"/>
              <w:ind w:left="72"/>
              <w:rPr>
                <w:rFonts w:ascii="Times New Roman" w:hAnsi="Times New Roman" w:cs="Times New Roman"/>
                <w:lang w:val="ru-RU"/>
              </w:rPr>
            </w:pPr>
            <w:r w:rsidRPr="00CF465E">
              <w:rPr>
                <w:rFonts w:ascii="Times New Roman" w:eastAsia="Times New Roman" w:hAnsi="Times New Roman" w:cs="Times New Roman"/>
                <w:color w:val="000000"/>
                <w:sz w:val="24"/>
                <w:lang w:val="ru-RU"/>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spacing w:after="0" w:line="240" w:lineRule="auto"/>
              <w:rPr>
                <w:rFonts w:ascii="Times New Roman" w:hAnsi="Times New Roman" w:cs="Times New Roman"/>
                <w:lang w:val="ru-RU"/>
              </w:rPr>
            </w:pPr>
            <w:r w:rsidRPr="00CF465E">
              <w:rPr>
                <w:rFonts w:ascii="Times New Roman" w:hAnsi="Times New Roman" w:cs="Times New Roman"/>
                <w:lang w:val="ru-RU"/>
              </w:rPr>
              <w:t>Разложение числа на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autoSpaceDE w:val="0"/>
              <w:autoSpaceDN w:val="0"/>
              <w:spacing w:before="98" w:after="0" w:line="230" w:lineRule="auto"/>
              <w:ind w:left="72"/>
              <w:rPr>
                <w:rFonts w:ascii="Times New Roman" w:hAnsi="Times New Roman" w:cs="Times New Roman"/>
                <w:lang w:val="ru-RU"/>
              </w:rPr>
            </w:pPr>
            <w:r w:rsidRPr="00CF465E">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rPr>
                <w:rFonts w:ascii="Times New Roman" w:hAnsi="Times New Roman" w:cs="Times New Roman"/>
                <w:lang w:val="ru-RU"/>
              </w:rPr>
            </w:pPr>
            <w:r w:rsidRPr="00CF465E">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rPr>
                <w:rFonts w:ascii="Times New Roman" w:hAnsi="Times New Roman" w:cs="Times New Roman"/>
                <w:lang w:val="ru-RU"/>
              </w:rPr>
            </w:pPr>
            <w:r w:rsidRPr="00CF465E">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422ED9" w:rsidP="00422ED9">
            <w:pPr>
              <w:jc w:val="center"/>
              <w:rPr>
                <w:rFonts w:ascii="Times New Roman" w:hAnsi="Times New Roman" w:cs="Times New Roman"/>
                <w:lang w:val="ru-RU"/>
              </w:rPr>
            </w:pPr>
            <w:r>
              <w:rPr>
                <w:rFonts w:ascii="Times New Roman" w:hAnsi="Times New Roman" w:cs="Times New Roman"/>
                <w:lang w:val="ru-RU"/>
              </w:rPr>
              <w:t>3.10.2022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rPr>
                <w:rFonts w:ascii="Times New Roman" w:hAnsi="Times New Roman" w:cs="Times New Roman"/>
                <w:lang w:val="ru-RU"/>
              </w:rPr>
            </w:pPr>
            <w:r w:rsidRPr="00CF465E">
              <w:rPr>
                <w:rFonts w:ascii="Times New Roman" w:hAnsi="Times New Roman" w:cs="Times New Roman"/>
                <w:lang w:val="ru-RU"/>
              </w:rPr>
              <w:t>Устный опрос</w:t>
            </w:r>
          </w:p>
        </w:tc>
      </w:tr>
      <w:tr w:rsidR="0059661F" w:rsidRPr="00CF465E" w:rsidTr="00422ED9">
        <w:trPr>
          <w:trHeight w:hRule="exact" w:val="114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autoSpaceDE w:val="0"/>
              <w:autoSpaceDN w:val="0"/>
              <w:spacing w:after="0" w:line="240" w:lineRule="auto"/>
              <w:ind w:left="72"/>
              <w:rPr>
                <w:rFonts w:ascii="Times New Roman" w:hAnsi="Times New Roman" w:cs="Times New Roman"/>
                <w:lang w:val="ru-RU"/>
              </w:rPr>
            </w:pPr>
            <w:r w:rsidRPr="00CF465E">
              <w:rPr>
                <w:rFonts w:ascii="Times New Roman" w:eastAsia="Times New Roman" w:hAnsi="Times New Roman" w:cs="Times New Roman"/>
                <w:color w:val="000000"/>
                <w:sz w:val="24"/>
                <w:lang w:val="ru-RU"/>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spacing w:after="0" w:line="240" w:lineRule="auto"/>
              <w:rPr>
                <w:rFonts w:ascii="Times New Roman" w:hAnsi="Times New Roman" w:cs="Times New Roman"/>
                <w:lang w:val="ru-RU"/>
              </w:rPr>
            </w:pPr>
            <w:r w:rsidRPr="00CF465E">
              <w:rPr>
                <w:rFonts w:ascii="Times New Roman" w:hAnsi="Times New Roman" w:cs="Times New Roman"/>
                <w:lang w:val="ru-RU"/>
              </w:rPr>
              <w:t xml:space="preserve"> Деление с остатком. Решение задач с практическим </w:t>
            </w:r>
            <w:proofErr w:type="gramStart"/>
            <w:r w:rsidRPr="00CF465E">
              <w:rPr>
                <w:rFonts w:ascii="Times New Roman" w:hAnsi="Times New Roman" w:cs="Times New Roman"/>
                <w:lang w:val="ru-RU"/>
              </w:rPr>
              <w:t xml:space="preserve">содержанием </w:t>
            </w:r>
            <w:r>
              <w:rPr>
                <w:rFonts w:ascii="Times New Roman" w:hAnsi="Times New Roman" w:cs="Times New Roman"/>
                <w:lang w:val="ru-RU"/>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autoSpaceDE w:val="0"/>
              <w:autoSpaceDN w:val="0"/>
              <w:spacing w:after="0" w:line="240" w:lineRule="auto"/>
              <w:ind w:left="72"/>
              <w:rPr>
                <w:rFonts w:ascii="Times New Roman" w:hAnsi="Times New Roman" w:cs="Times New Roman"/>
              </w:rPr>
            </w:pPr>
            <w:r w:rsidRPr="00CF465E">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4.10.2022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F465E" w:rsidRDefault="0059661F" w:rsidP="0059661F">
            <w:pPr>
              <w:spacing w:after="0" w:line="240" w:lineRule="auto"/>
              <w:rPr>
                <w:rFonts w:ascii="Times New Roman" w:hAnsi="Times New Roman" w:cs="Times New Roman"/>
              </w:rPr>
            </w:pPr>
            <w:r w:rsidRPr="00857BBA">
              <w:rPr>
                <w:rFonts w:ascii="Times New Roman" w:hAnsi="Times New Roman" w:cs="Times New Roman"/>
                <w:lang w:val="ru-RU"/>
              </w:rPr>
              <w:t>Устный опрос</w:t>
            </w:r>
          </w:p>
        </w:tc>
      </w:tr>
      <w:tr w:rsidR="0059661F" w:rsidRPr="00C70C66" w:rsidTr="00422ED9">
        <w:trPr>
          <w:trHeight w:hRule="exact" w:val="55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before="98" w:after="0" w:line="230" w:lineRule="auto"/>
              <w:ind w:left="72"/>
              <w:rPr>
                <w:rFonts w:ascii="Times New Roman" w:hAnsi="Times New Roman" w:cs="Times New Roman"/>
              </w:rPr>
            </w:pPr>
            <w:r w:rsidRPr="00C70C66">
              <w:rPr>
                <w:rFonts w:ascii="Times New Roman" w:eastAsia="Times New Roman" w:hAnsi="Times New Roman" w:cs="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rFonts w:ascii="Times New Roman" w:hAnsi="Times New Roman" w:cs="Times New Roman"/>
                <w:lang w:val="ru-RU"/>
              </w:rPr>
            </w:pPr>
            <w:r w:rsidRPr="00C70C66">
              <w:rPr>
                <w:rFonts w:ascii="Times New Roman" w:hAnsi="Times New Roman" w:cs="Times New Roman"/>
                <w:lang w:val="ru-RU"/>
              </w:rPr>
              <w:t xml:space="preserve"> 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before="98" w:after="0" w:line="230" w:lineRule="auto"/>
              <w:ind w:left="72"/>
              <w:rPr>
                <w:rFonts w:ascii="Times New Roman" w:hAnsi="Times New Roman" w:cs="Times New Roman"/>
              </w:rPr>
            </w:pPr>
            <w:r w:rsidRPr="00C70C66">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422ED9" w:rsidP="00422ED9">
            <w:pPr>
              <w:jc w:val="center"/>
              <w:rPr>
                <w:rFonts w:ascii="Times New Roman" w:hAnsi="Times New Roman" w:cs="Times New Roman"/>
              </w:rPr>
            </w:pPr>
            <w:r>
              <w:rPr>
                <w:rFonts w:ascii="Times New Roman" w:hAnsi="Times New Roman" w:cs="Times New Roman"/>
                <w:lang w:val="ru-RU"/>
              </w:rPr>
              <w:t>5.10.2022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rFonts w:ascii="Times New Roman" w:hAnsi="Times New Roman" w:cs="Times New Roman"/>
              </w:rPr>
            </w:pPr>
            <w:r w:rsidRPr="00857BBA">
              <w:rPr>
                <w:rFonts w:ascii="Times New Roman" w:hAnsi="Times New Roman" w:cs="Times New Roman"/>
                <w:lang w:val="ru-RU"/>
              </w:rPr>
              <w:t>Устный опрос</w:t>
            </w:r>
          </w:p>
        </w:tc>
      </w:tr>
      <w:tr w:rsidR="0059661F" w:rsidTr="00422ED9">
        <w:trPr>
          <w:trHeight w:hRule="exact" w:val="70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lang w:val="ru-RU"/>
              </w:rPr>
            </w:pPr>
            <w:r w:rsidRPr="00CF465E">
              <w:rPr>
                <w:rFonts w:ascii="Times New Roman" w:hAnsi="Times New Roman" w:cs="Times New Roman"/>
                <w:lang w:val="ru-RU"/>
              </w:rPr>
              <w:t xml:space="preserve">Разложение числа на </w:t>
            </w:r>
            <w:r>
              <w:rPr>
                <w:rFonts w:ascii="Times New Roman" w:hAnsi="Times New Roman" w:cs="Times New Roman"/>
                <w:lang w:val="ru-RU"/>
              </w:rPr>
              <w:t xml:space="preserve">простые </w:t>
            </w:r>
            <w:r w:rsidRPr="00CF465E">
              <w:rPr>
                <w:rFonts w:ascii="Times New Roman" w:hAnsi="Times New Roman" w:cs="Times New Roman"/>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422ED9" w:rsidP="00422ED9">
            <w:pPr>
              <w:jc w:val="center"/>
            </w:pPr>
            <w:r>
              <w:rPr>
                <w:rFonts w:ascii="Times New Roman" w:hAnsi="Times New Roman" w:cs="Times New Roman"/>
                <w:lang w:val="ru-RU"/>
              </w:rPr>
              <w:t>6.10.2022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r>
              <w:rPr>
                <w:rFonts w:ascii="Times New Roman" w:hAnsi="Times New Roman" w:cs="Times New Roman"/>
                <w:lang w:val="ru-RU"/>
              </w:rPr>
              <w:t>Ответ около доски</w:t>
            </w:r>
          </w:p>
        </w:tc>
      </w:tr>
      <w:tr w:rsidR="0059661F" w:rsidRPr="00C70C66" w:rsidTr="00422ED9">
        <w:trPr>
          <w:trHeight w:hRule="exact" w:val="57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after="0" w:line="240" w:lineRule="auto"/>
              <w:ind w:left="72"/>
              <w:rPr>
                <w:rFonts w:ascii="Times New Roman" w:hAnsi="Times New Roman" w:cs="Times New Roman"/>
              </w:rPr>
            </w:pPr>
            <w:r w:rsidRPr="00C70C66">
              <w:rPr>
                <w:rFonts w:ascii="Times New Roman" w:eastAsia="Times New Roman" w:hAnsi="Times New Roman" w:cs="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lang w:val="ru-RU"/>
              </w:rPr>
            </w:pPr>
            <w:r w:rsidRPr="00C70C66">
              <w:rPr>
                <w:rFonts w:ascii="Times New Roman" w:hAnsi="Times New Roman" w:cs="Times New Roman"/>
                <w:lang w:val="ru-RU"/>
              </w:rPr>
              <w:t xml:space="preserve"> Признаки делимости на 2, 5,</w:t>
            </w:r>
            <w:r>
              <w:rPr>
                <w:rFonts w:ascii="Times New Roman" w:hAnsi="Times New Roman" w:cs="Times New Roman"/>
                <w:lang w:val="ru-RU"/>
              </w:rPr>
              <w:t xml:space="preserve"> </w:t>
            </w:r>
            <w:r w:rsidRPr="00C70C66">
              <w:rPr>
                <w:rFonts w:ascii="Times New Roman" w:hAnsi="Times New Roman" w:cs="Times New Roman"/>
                <w:lang w:val="ru-RU"/>
              </w:rPr>
              <w:t>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after="0" w:line="240" w:lineRule="auto"/>
              <w:ind w:left="72"/>
              <w:rPr>
                <w:rFonts w:ascii="Times New Roman" w:hAnsi="Times New Roman" w:cs="Times New Roman"/>
              </w:rPr>
            </w:pPr>
            <w:r w:rsidRPr="00C70C66">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7.10.2022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spacing w:after="0" w:line="240" w:lineRule="auto"/>
              <w:rPr>
                <w:rFonts w:ascii="Times New Roman" w:hAnsi="Times New Roman" w:cs="Times New Roman"/>
              </w:rPr>
            </w:pPr>
            <w:r>
              <w:rPr>
                <w:rFonts w:ascii="Times New Roman" w:hAnsi="Times New Roman" w:cs="Times New Roman"/>
                <w:lang w:val="ru-RU"/>
              </w:rPr>
              <w:t>Ответ около доски</w:t>
            </w:r>
          </w:p>
        </w:tc>
      </w:tr>
      <w:tr w:rsidR="0059661F" w:rsidTr="00422ED9">
        <w:trPr>
          <w:trHeight w:hRule="exact" w:val="69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r w:rsidRPr="00C70C66">
              <w:rPr>
                <w:rFonts w:ascii="Times New Roman" w:hAnsi="Times New Roman" w:cs="Times New Roman"/>
                <w:lang w:val="ru-RU"/>
              </w:rPr>
              <w:t>Признаки делимости на 2, 5,</w:t>
            </w:r>
            <w:r>
              <w:rPr>
                <w:rFonts w:ascii="Times New Roman" w:hAnsi="Times New Roman" w:cs="Times New Roman"/>
                <w:lang w:val="ru-RU"/>
              </w:rPr>
              <w:t xml:space="preserve"> </w:t>
            </w:r>
            <w:r w:rsidRPr="00C70C66">
              <w:rPr>
                <w:rFonts w:ascii="Times New Roman" w:hAnsi="Times New Roman" w:cs="Times New Roman"/>
                <w:lang w:val="ru-RU"/>
              </w:rPr>
              <w:t>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422ED9" w:rsidP="00422ED9">
            <w:pPr>
              <w:jc w:val="center"/>
            </w:pPr>
            <w:r>
              <w:rPr>
                <w:rFonts w:ascii="Times New Roman" w:hAnsi="Times New Roman" w:cs="Times New Roman"/>
                <w:lang w:val="ru-RU"/>
              </w:rPr>
              <w:t>10.10.2022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spacing w:after="0" w:line="240" w:lineRule="auto"/>
            </w:pPr>
            <w:r>
              <w:rPr>
                <w:rFonts w:ascii="Times New Roman" w:hAnsi="Times New Roman" w:cs="Times New Roman"/>
                <w:lang w:val="ru-RU"/>
              </w:rPr>
              <w:t>Ответ около доски</w:t>
            </w:r>
          </w:p>
        </w:tc>
      </w:tr>
      <w:tr w:rsidR="0059661F" w:rsidTr="00422ED9">
        <w:trPr>
          <w:trHeight w:hRule="exact" w:val="58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r>
              <w:rPr>
                <w:rFonts w:ascii="Times New Roman" w:hAnsi="Times New Roman" w:cs="Times New Roman"/>
                <w:lang w:val="ru-RU"/>
              </w:rPr>
              <w:t xml:space="preserve">Признаки делимости на </w:t>
            </w:r>
            <w:proofErr w:type="gramStart"/>
            <w:r>
              <w:rPr>
                <w:rFonts w:ascii="Times New Roman" w:hAnsi="Times New Roman" w:cs="Times New Roman"/>
                <w:lang w:val="ru-RU"/>
              </w:rPr>
              <w:t xml:space="preserve">3,   </w:t>
            </w:r>
            <w:proofErr w:type="gramEnd"/>
            <w:r>
              <w:rPr>
                <w:rFonts w:ascii="Times New Roman" w:hAnsi="Times New Roman" w:cs="Times New Roman"/>
                <w:lang w:val="ru-RU"/>
              </w:rPr>
              <w:t xml:space="preserve">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422ED9" w:rsidP="00422ED9">
            <w:pPr>
              <w:jc w:val="center"/>
            </w:pPr>
            <w:r>
              <w:rPr>
                <w:rFonts w:ascii="Times New Roman" w:hAnsi="Times New Roman" w:cs="Times New Roman"/>
                <w:lang w:val="ru-RU"/>
              </w:rPr>
              <w:t>11.10.2022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spacing w:after="0" w:line="240" w:lineRule="auto"/>
            </w:pPr>
            <w:r>
              <w:rPr>
                <w:rFonts w:ascii="Times New Roman" w:hAnsi="Times New Roman" w:cs="Times New Roman"/>
                <w:lang w:val="ru-RU"/>
              </w:rPr>
              <w:t>Ответ около доски</w:t>
            </w:r>
          </w:p>
        </w:tc>
      </w:tr>
      <w:tr w:rsidR="0059661F" w:rsidRPr="007450FA" w:rsidTr="00422ED9">
        <w:trPr>
          <w:trHeight w:hRule="exact" w:val="84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autoSpaceDE w:val="0"/>
              <w:autoSpaceDN w:val="0"/>
              <w:spacing w:before="98" w:after="0" w:line="230" w:lineRule="auto"/>
              <w:ind w:left="72"/>
              <w:rPr>
                <w:rFonts w:ascii="Times New Roman" w:hAnsi="Times New Roman" w:cs="Times New Roman"/>
              </w:rPr>
            </w:pPr>
            <w:r w:rsidRPr="007450FA">
              <w:rPr>
                <w:rFonts w:ascii="Times New Roman" w:eastAsia="Times New Roman" w:hAnsi="Times New Roman" w:cs="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spacing w:after="0" w:line="240" w:lineRule="auto"/>
              <w:rPr>
                <w:rFonts w:ascii="Times New Roman" w:hAnsi="Times New Roman" w:cs="Times New Roman"/>
                <w:lang w:val="ru-RU"/>
              </w:rPr>
            </w:pPr>
            <w:r w:rsidRPr="007450FA">
              <w:rPr>
                <w:rFonts w:ascii="Times New Roman" w:hAnsi="Times New Roman" w:cs="Times New Roman"/>
                <w:lang w:val="ru-RU"/>
              </w:rPr>
              <w:t xml:space="preserve"> Контрольная работа № 2 по теме </w:t>
            </w:r>
            <w:proofErr w:type="gramStart"/>
            <w:r w:rsidRPr="007450FA">
              <w:rPr>
                <w:rFonts w:ascii="Times New Roman" w:hAnsi="Times New Roman" w:cs="Times New Roman"/>
                <w:lang w:val="ru-RU"/>
              </w:rPr>
              <w:t>« Делимость</w:t>
            </w:r>
            <w:proofErr w:type="gramEnd"/>
            <w:r w:rsidRPr="007450FA">
              <w:rPr>
                <w:rFonts w:ascii="Times New Roman" w:hAnsi="Times New Roman" w:cs="Times New Roman"/>
                <w:lang w:val="ru-RU"/>
              </w:rPr>
              <w:t xml:space="preserve">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autoSpaceDE w:val="0"/>
              <w:autoSpaceDN w:val="0"/>
              <w:spacing w:before="98" w:after="0" w:line="230" w:lineRule="auto"/>
              <w:ind w:left="72"/>
              <w:rPr>
                <w:rFonts w:ascii="Times New Roman" w:hAnsi="Times New Roman" w:cs="Times New Roman"/>
              </w:rPr>
            </w:pPr>
            <w:r w:rsidRPr="007450FA">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rFonts w:ascii="Times New Roman" w:hAnsi="Times New Roman" w:cs="Times New Roman"/>
                <w:lang w:val="ru-RU"/>
              </w:rPr>
            </w:pPr>
            <w:r w:rsidRPr="007450FA">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rPr>
                <w:rFonts w:ascii="Times New Roman" w:hAnsi="Times New Roman" w:cs="Times New Roman"/>
                <w:lang w:val="ru-RU"/>
              </w:rPr>
            </w:pPr>
            <w:r w:rsidRPr="007450F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422ED9" w:rsidP="00422ED9">
            <w:pPr>
              <w:jc w:val="center"/>
              <w:rPr>
                <w:rFonts w:ascii="Times New Roman" w:hAnsi="Times New Roman" w:cs="Times New Roman"/>
              </w:rPr>
            </w:pPr>
            <w:r>
              <w:rPr>
                <w:rFonts w:ascii="Times New Roman" w:hAnsi="Times New Roman" w:cs="Times New Roman"/>
                <w:lang w:val="ru-RU"/>
              </w:rPr>
              <w:t>12.10.2022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0FA" w:rsidRDefault="0059661F" w:rsidP="0059661F">
            <w:pPr>
              <w:spacing w:after="0" w:line="240" w:lineRule="auto"/>
              <w:rPr>
                <w:rFonts w:ascii="Times New Roman" w:hAnsi="Times New Roman" w:cs="Times New Roman"/>
                <w:lang w:val="ru-RU"/>
              </w:rPr>
            </w:pPr>
            <w:r w:rsidRPr="007450FA">
              <w:rPr>
                <w:rFonts w:ascii="Times New Roman" w:hAnsi="Times New Roman" w:cs="Times New Roman"/>
                <w:lang w:val="ru-RU"/>
              </w:rPr>
              <w:t xml:space="preserve"> Контрольная работа</w:t>
            </w:r>
          </w:p>
        </w:tc>
      </w:tr>
      <w:tr w:rsidR="0059661F" w:rsidRPr="00EB49EF" w:rsidTr="00422ED9">
        <w:trPr>
          <w:trHeight w:hRule="exact" w:val="56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before="98" w:after="0" w:line="230" w:lineRule="auto"/>
              <w:ind w:left="72"/>
              <w:rPr>
                <w:rFonts w:ascii="Times New Roman" w:hAnsi="Times New Roman" w:cs="Times New Roman"/>
              </w:rPr>
            </w:pPr>
            <w:r w:rsidRPr="00EB49EF">
              <w:rPr>
                <w:rFonts w:ascii="Times New Roman" w:eastAsia="Times New Roman" w:hAnsi="Times New Roman" w:cs="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sidRPr="00EB49EF">
              <w:rPr>
                <w:rFonts w:ascii="Times New Roman" w:hAnsi="Times New Roman" w:cs="Times New Roman"/>
                <w:lang w:val="ru-RU"/>
              </w:rPr>
              <w:t xml:space="preserve"> 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before="98" w:after="0" w:line="230" w:lineRule="auto"/>
              <w:ind w:left="72"/>
              <w:rPr>
                <w:rFonts w:ascii="Times New Roman" w:hAnsi="Times New Roman" w:cs="Times New Roman"/>
              </w:rPr>
            </w:pPr>
            <w:r w:rsidRPr="00EB49EF">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422ED9" w:rsidP="00422ED9">
            <w:pPr>
              <w:jc w:val="center"/>
              <w:rPr>
                <w:rFonts w:ascii="Times New Roman" w:hAnsi="Times New Roman" w:cs="Times New Roman"/>
              </w:rPr>
            </w:pPr>
            <w:r>
              <w:rPr>
                <w:rFonts w:ascii="Times New Roman" w:hAnsi="Times New Roman" w:cs="Times New Roman"/>
                <w:lang w:val="ru-RU"/>
              </w:rPr>
              <w:t>13.10.2022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rPr>
            </w:pPr>
            <w:r w:rsidRPr="00857BBA">
              <w:rPr>
                <w:rFonts w:ascii="Times New Roman" w:hAnsi="Times New Roman" w:cs="Times New Roman"/>
                <w:lang w:val="ru-RU"/>
              </w:rPr>
              <w:t>Устный опрос</w:t>
            </w:r>
          </w:p>
        </w:tc>
      </w:tr>
      <w:tr w:rsidR="0059661F" w:rsidRPr="00EB49EF" w:rsidTr="00422ED9">
        <w:trPr>
          <w:trHeight w:hRule="exact" w:val="42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before="98" w:after="0" w:line="230" w:lineRule="auto"/>
              <w:ind w:left="72"/>
              <w:rPr>
                <w:rFonts w:ascii="Times New Roman" w:hAnsi="Times New Roman" w:cs="Times New Roman"/>
              </w:rPr>
            </w:pPr>
            <w:r w:rsidRPr="00EB49EF">
              <w:rPr>
                <w:rFonts w:ascii="Times New Roman" w:eastAsia="Times New Roman" w:hAnsi="Times New Roman" w:cs="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sidRPr="00EB49EF">
              <w:rPr>
                <w:rFonts w:ascii="Times New Roman" w:hAnsi="Times New Roman" w:cs="Times New Roman"/>
                <w:lang w:val="ru-RU"/>
              </w:rPr>
              <w:t xml:space="preserve"> Квадрат и куб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before="98" w:after="0" w:line="230" w:lineRule="auto"/>
              <w:ind w:left="72"/>
              <w:rPr>
                <w:rFonts w:ascii="Times New Roman" w:hAnsi="Times New Roman" w:cs="Times New Roman"/>
              </w:rPr>
            </w:pPr>
            <w:r w:rsidRPr="00EB49EF">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sidRPr="00EB49EF">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lang w:val="ru-RU"/>
              </w:rPr>
            </w:pPr>
            <w:r w:rsidRPr="00EB49EF">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422ED9" w:rsidP="00422ED9">
            <w:pPr>
              <w:jc w:val="center"/>
              <w:rPr>
                <w:rFonts w:ascii="Times New Roman" w:hAnsi="Times New Roman" w:cs="Times New Roman"/>
              </w:rPr>
            </w:pPr>
            <w:r>
              <w:rPr>
                <w:rFonts w:ascii="Times New Roman" w:hAnsi="Times New Roman" w:cs="Times New Roman"/>
                <w:lang w:val="ru-RU"/>
              </w:rPr>
              <w:t>14.10.2022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rPr>
                <w:rFonts w:ascii="Times New Roman" w:hAnsi="Times New Roman" w:cs="Times New Roman"/>
              </w:rPr>
            </w:pPr>
            <w:r w:rsidRPr="00EB49EF">
              <w:rPr>
                <w:rFonts w:ascii="Times New Roman" w:hAnsi="Times New Roman" w:cs="Times New Roman"/>
                <w:lang w:val="ru-RU"/>
              </w:rPr>
              <w:t>Устный опрос</w:t>
            </w:r>
          </w:p>
        </w:tc>
      </w:tr>
      <w:tr w:rsidR="0059661F" w:rsidRPr="00EB49EF" w:rsidTr="00422ED9">
        <w:trPr>
          <w:trHeight w:hRule="exact" w:val="64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after="0" w:line="240" w:lineRule="auto"/>
              <w:ind w:left="72"/>
              <w:rPr>
                <w:rFonts w:ascii="Times New Roman" w:hAnsi="Times New Roman" w:cs="Times New Roman"/>
              </w:rPr>
            </w:pPr>
            <w:r w:rsidRPr="00EB49EF">
              <w:rPr>
                <w:rFonts w:ascii="Times New Roman" w:eastAsia="Times New Roman" w:hAnsi="Times New Roman" w:cs="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spacing w:after="0" w:line="240" w:lineRule="auto"/>
              <w:rPr>
                <w:rFonts w:ascii="Times New Roman" w:hAnsi="Times New Roman" w:cs="Times New Roman"/>
                <w:lang w:val="ru-RU"/>
              </w:rPr>
            </w:pPr>
            <w:r w:rsidRPr="00EB49EF">
              <w:rPr>
                <w:rFonts w:ascii="Times New Roman" w:hAnsi="Times New Roman" w:cs="Times New Roman"/>
                <w:lang w:val="ru-RU"/>
              </w:rPr>
              <w:t xml:space="preserve">  Числовые и буквенные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autoSpaceDE w:val="0"/>
              <w:autoSpaceDN w:val="0"/>
              <w:spacing w:after="0" w:line="240" w:lineRule="auto"/>
              <w:ind w:left="72"/>
              <w:rPr>
                <w:rFonts w:ascii="Times New Roman" w:hAnsi="Times New Roman" w:cs="Times New Roman"/>
              </w:rPr>
            </w:pPr>
            <w:r w:rsidRPr="00EB49EF">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17.10.2022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B49EF" w:rsidRDefault="0059661F" w:rsidP="0059661F">
            <w:pPr>
              <w:spacing w:after="0" w:line="240" w:lineRule="auto"/>
              <w:rPr>
                <w:rFonts w:ascii="Times New Roman" w:hAnsi="Times New Roman" w:cs="Times New Roman"/>
              </w:rPr>
            </w:pPr>
            <w:r>
              <w:rPr>
                <w:rFonts w:ascii="Times New Roman" w:hAnsi="Times New Roman" w:cs="Times New Roman"/>
                <w:lang w:val="ru-RU"/>
              </w:rPr>
              <w:t>Ответ около доски</w:t>
            </w:r>
          </w:p>
        </w:tc>
      </w:tr>
      <w:tr w:rsidR="0059661F" w:rsidRPr="00A24575" w:rsidTr="00422ED9">
        <w:trPr>
          <w:trHeight w:hRule="exact" w:val="57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98" w:after="0" w:line="230" w:lineRule="auto"/>
              <w:ind w:left="72"/>
              <w:rPr>
                <w:rFonts w:ascii="Times New Roman" w:hAnsi="Times New Roman" w:cs="Times New Roman"/>
              </w:rPr>
            </w:pPr>
            <w:r w:rsidRPr="00A24575">
              <w:rPr>
                <w:rFonts w:ascii="Times New Roman" w:eastAsia="Times New Roman" w:hAnsi="Times New Roman" w:cs="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sidRPr="00A24575">
              <w:rPr>
                <w:rFonts w:ascii="Times New Roman" w:hAnsi="Times New Roman" w:cs="Times New Roman"/>
                <w:lang w:val="ru-RU"/>
              </w:rPr>
              <w:t xml:space="preserve"> Преобразование числовых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98" w:after="0" w:line="230" w:lineRule="auto"/>
              <w:ind w:left="72"/>
              <w:rPr>
                <w:rFonts w:ascii="Times New Roman" w:hAnsi="Times New Roman" w:cs="Times New Roman"/>
              </w:rPr>
            </w:pPr>
            <w:r w:rsidRPr="00A24575">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422ED9" w:rsidP="00422ED9">
            <w:pPr>
              <w:jc w:val="center"/>
              <w:rPr>
                <w:rFonts w:ascii="Times New Roman" w:hAnsi="Times New Roman" w:cs="Times New Roman"/>
              </w:rPr>
            </w:pPr>
            <w:r>
              <w:rPr>
                <w:rFonts w:ascii="Times New Roman" w:hAnsi="Times New Roman" w:cs="Times New Roman"/>
                <w:lang w:val="ru-RU"/>
              </w:rPr>
              <w:t>18.10.2022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spacing w:after="0" w:line="240" w:lineRule="auto"/>
              <w:rPr>
                <w:rFonts w:ascii="Times New Roman" w:hAnsi="Times New Roman" w:cs="Times New Roman"/>
              </w:rPr>
            </w:pPr>
            <w:r>
              <w:rPr>
                <w:rFonts w:ascii="Times New Roman" w:hAnsi="Times New Roman" w:cs="Times New Roman"/>
                <w:lang w:val="ru-RU"/>
              </w:rPr>
              <w:t>Ответ около доски</w:t>
            </w:r>
          </w:p>
        </w:tc>
      </w:tr>
      <w:tr w:rsidR="0059661F" w:rsidRPr="0003082F" w:rsidTr="00422ED9">
        <w:trPr>
          <w:trHeight w:hRule="exact" w:val="113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35</w:t>
            </w:r>
            <w:r w:rsidRPr="0003082F">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spacing w:after="0" w:line="240" w:lineRule="auto"/>
              <w:rPr>
                <w:rFonts w:ascii="Times New Roman" w:hAnsi="Times New Roman" w:cs="Times New Roman"/>
                <w:lang w:val="ru-RU"/>
              </w:rPr>
            </w:pPr>
            <w:r w:rsidRPr="0003082F">
              <w:rPr>
                <w:rFonts w:ascii="Times New Roman" w:hAnsi="Times New Roman" w:cs="Times New Roman"/>
                <w:lang w:val="ru-RU"/>
              </w:rPr>
              <w:t>Решение текстовых задач. Использование при решении задач таблиц и схем.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03082F">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422ED9" w:rsidP="00422ED9">
            <w:pPr>
              <w:jc w:val="center"/>
              <w:rPr>
                <w:rFonts w:ascii="Times New Roman" w:hAnsi="Times New Roman" w:cs="Times New Roman"/>
              </w:rPr>
            </w:pPr>
            <w:r>
              <w:rPr>
                <w:rFonts w:ascii="Times New Roman" w:hAnsi="Times New Roman" w:cs="Times New Roman"/>
                <w:lang w:val="ru-RU"/>
              </w:rPr>
              <w:t>19.10.2022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rPr>
                <w:rFonts w:ascii="Times New Roman" w:hAnsi="Times New Roman" w:cs="Times New Roman"/>
              </w:rPr>
            </w:pPr>
            <w:proofErr w:type="gramStart"/>
            <w:r>
              <w:rPr>
                <w:rFonts w:ascii="Times New Roman" w:hAnsi="Times New Roman" w:cs="Times New Roman"/>
                <w:lang w:val="ru-RU"/>
              </w:rPr>
              <w:t>Письменный  контроль</w:t>
            </w:r>
            <w:proofErr w:type="gramEnd"/>
          </w:p>
        </w:tc>
      </w:tr>
      <w:tr w:rsidR="0059661F" w:rsidRPr="00A24575" w:rsidTr="00422ED9">
        <w:trPr>
          <w:trHeight w:hRule="exact" w:val="112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100" w:after="0" w:line="230" w:lineRule="auto"/>
              <w:ind w:left="72"/>
              <w:rPr>
                <w:rFonts w:ascii="Times New Roman" w:hAnsi="Times New Roman" w:cs="Times New Roman"/>
              </w:rPr>
            </w:pPr>
            <w:r>
              <w:rPr>
                <w:rFonts w:ascii="Times New Roman" w:eastAsia="Times New Roman" w:hAnsi="Times New Roman" w:cs="Times New Roman"/>
                <w:color w:val="000000"/>
                <w:sz w:val="24"/>
              </w:rPr>
              <w:t>36</w:t>
            </w:r>
            <w:r w:rsidRPr="00A24575">
              <w:rPr>
                <w:rFonts w:ascii="Times New Roman" w:eastAsia="Times New Roman" w:hAnsi="Times New Roman" w:cs="Times New Roman"/>
                <w:color w:val="000000"/>
                <w:sz w:val="24"/>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sidRPr="00A24575">
              <w:rPr>
                <w:rFonts w:ascii="Times New Roman" w:hAnsi="Times New Roman" w:cs="Times New Roman"/>
                <w:lang w:val="ru-RU"/>
              </w:rPr>
              <w:t xml:space="preserve"> Порядок выполнения </w:t>
            </w:r>
            <w:proofErr w:type="gramStart"/>
            <w:r w:rsidRPr="00A24575">
              <w:rPr>
                <w:rFonts w:ascii="Times New Roman" w:hAnsi="Times New Roman" w:cs="Times New Roman"/>
                <w:lang w:val="ru-RU"/>
              </w:rPr>
              <w:t>действий  при</w:t>
            </w:r>
            <w:proofErr w:type="gramEnd"/>
            <w:r w:rsidRPr="00A24575">
              <w:rPr>
                <w:rFonts w:ascii="Times New Roman" w:hAnsi="Times New Roman" w:cs="Times New Roman"/>
                <w:lang w:val="ru-RU"/>
              </w:rPr>
              <w:t xml:space="preserve"> вычислении значения числового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100" w:after="0" w:line="230" w:lineRule="auto"/>
              <w:ind w:left="72"/>
              <w:rPr>
                <w:rFonts w:ascii="Times New Roman" w:hAnsi="Times New Roman" w:cs="Times New Roman"/>
              </w:rPr>
            </w:pPr>
            <w:r w:rsidRPr="00A24575">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422ED9" w:rsidP="00422ED9">
            <w:pPr>
              <w:jc w:val="center"/>
              <w:rPr>
                <w:rFonts w:ascii="Times New Roman" w:hAnsi="Times New Roman" w:cs="Times New Roman"/>
              </w:rPr>
            </w:pPr>
            <w:r>
              <w:rPr>
                <w:rFonts w:ascii="Times New Roman" w:hAnsi="Times New Roman" w:cs="Times New Roman"/>
                <w:lang w:val="ru-RU"/>
              </w:rPr>
              <w:t>20.10.2022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spacing w:after="0" w:line="240" w:lineRule="auto"/>
              <w:rPr>
                <w:rFonts w:ascii="Times New Roman" w:hAnsi="Times New Roman" w:cs="Times New Roman"/>
              </w:rPr>
            </w:pPr>
            <w:r>
              <w:rPr>
                <w:rFonts w:ascii="Times New Roman" w:hAnsi="Times New Roman" w:cs="Times New Roman"/>
                <w:lang w:val="ru-RU"/>
              </w:rPr>
              <w:t>Ответ около доски</w:t>
            </w:r>
          </w:p>
        </w:tc>
      </w:tr>
      <w:tr w:rsidR="0059661F" w:rsidTr="00422ED9">
        <w:trPr>
          <w:trHeight w:hRule="exact" w:val="142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100"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Pr>
                <w:rFonts w:ascii="Times New Roman" w:hAnsi="Times New Roman" w:cs="Times New Roman"/>
                <w:lang w:val="ru-RU"/>
              </w:rPr>
              <w:t>Преобразование числовых выражений при выполнении действий со скобками в вычислениях числовых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422ED9" w:rsidP="00422ED9">
            <w:pPr>
              <w:jc w:val="center"/>
            </w:pPr>
            <w:r>
              <w:rPr>
                <w:rFonts w:ascii="Times New Roman" w:hAnsi="Times New Roman" w:cs="Times New Roman"/>
                <w:lang w:val="ru-RU"/>
              </w:rPr>
              <w:t>21.10.2022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roofErr w:type="gramStart"/>
            <w:r>
              <w:rPr>
                <w:rFonts w:ascii="Times New Roman" w:hAnsi="Times New Roman" w:cs="Times New Roman"/>
                <w:lang w:val="ru-RU"/>
              </w:rPr>
              <w:t>Письменный  контроль</w:t>
            </w:r>
            <w:proofErr w:type="gramEnd"/>
          </w:p>
        </w:tc>
      </w:tr>
      <w:tr w:rsidR="0059661F" w:rsidRPr="00E24C87" w:rsidTr="00422ED9">
        <w:trPr>
          <w:trHeight w:hRule="exact" w:val="57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rPr>
                <w:rFonts w:ascii="Times New Roman" w:hAnsi="Times New Roman" w:cs="Times New Roman"/>
                <w:lang w:val="ru-RU"/>
              </w:rPr>
            </w:pPr>
            <w:r>
              <w:rPr>
                <w:rFonts w:ascii="Times New Roman" w:hAnsi="Times New Roman" w:cs="Times New Roman"/>
                <w:lang w:val="ru-RU"/>
              </w:rPr>
              <w:t>Решение текстовых задач на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422ED9" w:rsidP="00422ED9">
            <w:pPr>
              <w:jc w:val="center"/>
              <w:rPr>
                <w:lang w:val="ru-RU"/>
              </w:rPr>
            </w:pPr>
            <w:r>
              <w:rPr>
                <w:rFonts w:ascii="Times New Roman" w:hAnsi="Times New Roman" w:cs="Times New Roman"/>
                <w:lang w:val="ru-RU"/>
              </w:rPr>
              <w:t>24.10.2022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sidRPr="00E24C87">
              <w:rPr>
                <w:rFonts w:ascii="Times New Roman" w:hAnsi="Times New Roman" w:cs="Times New Roman"/>
                <w:lang w:val="ru-RU"/>
              </w:rPr>
              <w:t>Самостоятельная работа</w:t>
            </w:r>
          </w:p>
        </w:tc>
      </w:tr>
      <w:tr w:rsidR="0059661F" w:rsidRPr="00745FD8" w:rsidTr="00422ED9">
        <w:trPr>
          <w:trHeight w:hRule="exact" w:val="55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39</w:t>
            </w:r>
            <w:r w:rsidRPr="00A24575">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rPr>
                <w:rFonts w:ascii="Times New Roman" w:hAnsi="Times New Roman" w:cs="Times New Roman"/>
                <w:lang w:val="ru-RU"/>
              </w:rPr>
            </w:pPr>
            <w:r w:rsidRPr="00A24575">
              <w:rPr>
                <w:rFonts w:ascii="Times New Roman" w:hAnsi="Times New Roman" w:cs="Times New Roman"/>
                <w:lang w:val="ru-RU"/>
              </w:rPr>
              <w:t xml:space="preserve"> </w:t>
            </w:r>
            <w:r>
              <w:rPr>
                <w:rFonts w:ascii="Times New Roman" w:hAnsi="Times New Roman" w:cs="Times New Roman"/>
                <w:lang w:val="ru-RU"/>
              </w:rPr>
              <w:t xml:space="preserve"> Составление б</w:t>
            </w:r>
            <w:r w:rsidRPr="00A24575">
              <w:rPr>
                <w:rFonts w:ascii="Times New Roman" w:hAnsi="Times New Roman" w:cs="Times New Roman"/>
                <w:lang w:val="ru-RU"/>
              </w:rPr>
              <w:t>укве</w:t>
            </w:r>
            <w:r>
              <w:rPr>
                <w:rFonts w:ascii="Times New Roman" w:hAnsi="Times New Roman" w:cs="Times New Roman"/>
                <w:lang w:val="ru-RU"/>
              </w:rPr>
              <w:t xml:space="preserve">нных выражений.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A24575"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A24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422ED9" w:rsidP="00422ED9">
            <w:pPr>
              <w:jc w:val="center"/>
              <w:rPr>
                <w:rFonts w:ascii="Times New Roman" w:hAnsi="Times New Roman" w:cs="Times New Roman"/>
                <w:lang w:val="ru-RU"/>
              </w:rPr>
            </w:pPr>
            <w:r>
              <w:rPr>
                <w:rFonts w:ascii="Times New Roman" w:hAnsi="Times New Roman" w:cs="Times New Roman"/>
                <w:lang w:val="ru-RU"/>
              </w:rPr>
              <w:t>25.10.2022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745FD8" w:rsidRDefault="0059661F" w:rsidP="0059661F">
            <w:pPr>
              <w:rPr>
                <w:rFonts w:ascii="Times New Roman" w:hAnsi="Times New Roman" w:cs="Times New Roman"/>
                <w:lang w:val="ru-RU"/>
              </w:rPr>
            </w:pPr>
            <w:r>
              <w:rPr>
                <w:rFonts w:ascii="Times New Roman" w:hAnsi="Times New Roman" w:cs="Times New Roman"/>
                <w:lang w:val="ru-RU"/>
              </w:rPr>
              <w:t>Ответ около доски</w:t>
            </w:r>
          </w:p>
        </w:tc>
      </w:tr>
      <w:tr w:rsidR="0059661F" w:rsidRPr="0003082F" w:rsidTr="00422ED9">
        <w:trPr>
          <w:trHeight w:hRule="exact" w:val="64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40</w:t>
            </w:r>
            <w:r w:rsidRPr="0003082F">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rPr>
                <w:rFonts w:ascii="Times New Roman" w:hAnsi="Times New Roman" w:cs="Times New Roman"/>
                <w:lang w:val="ru-RU"/>
              </w:rPr>
            </w:pPr>
            <w:r w:rsidRPr="0003082F">
              <w:rPr>
                <w:rFonts w:ascii="Times New Roman" w:hAnsi="Times New Roman" w:cs="Times New Roman"/>
                <w:lang w:val="ru-RU"/>
              </w:rPr>
              <w:t xml:space="preserve"> Буквенная запись свойств сложения и вычитания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03082F">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422ED9" w:rsidP="00422ED9">
            <w:pPr>
              <w:jc w:val="center"/>
              <w:rPr>
                <w:rFonts w:ascii="Times New Roman" w:hAnsi="Times New Roman" w:cs="Times New Roman"/>
              </w:rPr>
            </w:pPr>
            <w:r>
              <w:rPr>
                <w:rFonts w:ascii="Times New Roman" w:hAnsi="Times New Roman" w:cs="Times New Roman"/>
                <w:lang w:val="ru-RU"/>
              </w:rPr>
              <w:t>26.10.2022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rPr>
                <w:rFonts w:ascii="Times New Roman" w:hAnsi="Times New Roman" w:cs="Times New Roman"/>
              </w:rPr>
            </w:pPr>
            <w:proofErr w:type="gramStart"/>
            <w:r>
              <w:rPr>
                <w:rFonts w:ascii="Times New Roman" w:hAnsi="Times New Roman" w:cs="Times New Roman"/>
                <w:lang w:val="ru-RU"/>
              </w:rPr>
              <w:t>Письменный  контроль</w:t>
            </w:r>
            <w:proofErr w:type="gramEnd"/>
          </w:p>
        </w:tc>
      </w:tr>
      <w:tr w:rsidR="0059661F" w:rsidTr="00422ED9">
        <w:trPr>
          <w:trHeight w:hRule="exact" w:val="57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rPr>
                <w:lang w:val="ru-RU"/>
              </w:rPr>
            </w:pPr>
            <w:r w:rsidRPr="0003082F">
              <w:rPr>
                <w:rFonts w:ascii="Times New Roman" w:hAnsi="Times New Roman" w:cs="Times New Roman"/>
                <w:lang w:val="ru-RU"/>
              </w:rPr>
              <w:t>Буквенная запись свойств сложения и вычитания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C70C66"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422ED9" w:rsidP="00422ED9">
            <w:pPr>
              <w:jc w:val="center"/>
            </w:pPr>
            <w:r>
              <w:rPr>
                <w:rFonts w:ascii="Times New Roman" w:hAnsi="Times New Roman" w:cs="Times New Roman"/>
                <w:lang w:val="ru-RU"/>
              </w:rPr>
              <w:t>27.10.2022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r>
              <w:rPr>
                <w:rFonts w:ascii="Times New Roman" w:hAnsi="Times New Roman" w:cs="Times New Roman"/>
                <w:lang w:val="ru-RU"/>
              </w:rPr>
              <w:t>Ответ около доски</w:t>
            </w:r>
          </w:p>
        </w:tc>
      </w:tr>
      <w:tr w:rsidR="0059661F" w:rsidRPr="0003082F" w:rsidTr="00422ED9">
        <w:trPr>
          <w:trHeight w:hRule="exact" w:val="93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42</w:t>
            </w:r>
            <w:r w:rsidRPr="0003082F">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spacing w:after="0" w:line="240" w:lineRule="auto"/>
              <w:rPr>
                <w:rFonts w:ascii="Times New Roman" w:hAnsi="Times New Roman" w:cs="Times New Roman"/>
                <w:lang w:val="ru-RU"/>
              </w:rPr>
            </w:pPr>
            <w:r w:rsidRPr="0003082F">
              <w:rPr>
                <w:rFonts w:ascii="Times New Roman" w:hAnsi="Times New Roman" w:cs="Times New Roman"/>
                <w:lang w:val="ru-RU"/>
              </w:rPr>
              <w:t xml:space="preserve">Решение текстовых задач. </w:t>
            </w:r>
            <w:r>
              <w:rPr>
                <w:rFonts w:ascii="Times New Roman" w:hAnsi="Times New Roman" w:cs="Times New Roman"/>
                <w:lang w:val="ru-RU"/>
              </w:rPr>
              <w:t>Задачи на движение, на составление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03082F">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422ED9" w:rsidP="00422ED9">
            <w:pPr>
              <w:jc w:val="center"/>
              <w:rPr>
                <w:rFonts w:ascii="Times New Roman" w:hAnsi="Times New Roman" w:cs="Times New Roman"/>
              </w:rPr>
            </w:pPr>
            <w:r>
              <w:rPr>
                <w:rFonts w:ascii="Times New Roman" w:hAnsi="Times New Roman" w:cs="Times New Roman"/>
                <w:lang w:val="ru-RU"/>
              </w:rPr>
              <w:t>28.10.2022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03082F" w:rsidRDefault="0059661F" w:rsidP="0059661F">
            <w:pPr>
              <w:rPr>
                <w:rFonts w:ascii="Times New Roman" w:hAnsi="Times New Roman" w:cs="Times New Roman"/>
              </w:rPr>
            </w:pPr>
            <w:r>
              <w:rPr>
                <w:rFonts w:ascii="Times New Roman" w:hAnsi="Times New Roman" w:cs="Times New Roman"/>
                <w:lang w:val="ru-RU"/>
              </w:rPr>
              <w:t>Ответ около доски</w:t>
            </w:r>
          </w:p>
        </w:tc>
      </w:tr>
      <w:tr w:rsidR="0059661F" w:rsidRPr="00E24C87" w:rsidTr="00422ED9">
        <w:trPr>
          <w:trHeight w:hRule="exact" w:val="56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24C87">
              <w:rPr>
                <w:rFonts w:ascii="Times New Roman" w:eastAsia="Times New Roman" w:hAnsi="Times New Roman" w:cs="Times New Roman"/>
                <w:color w:val="000000"/>
                <w:sz w:val="24"/>
                <w:lang w:val="ru-RU"/>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spacing w:after="0" w:line="240" w:lineRule="auto"/>
              <w:rPr>
                <w:rFonts w:ascii="Times New Roman" w:hAnsi="Times New Roman" w:cs="Times New Roman"/>
                <w:lang w:val="ru-RU"/>
              </w:rPr>
            </w:pPr>
            <w:r w:rsidRPr="00E24C87">
              <w:rPr>
                <w:rFonts w:ascii="Times New Roman" w:hAnsi="Times New Roman" w:cs="Times New Roman"/>
                <w:lang w:val="ru-RU"/>
              </w:rPr>
              <w:t>Контрольная работа № 3</w:t>
            </w:r>
            <w:r>
              <w:rPr>
                <w:rFonts w:ascii="Times New Roman" w:hAnsi="Times New Roman" w:cs="Times New Roman"/>
                <w:lang w:val="ru-RU"/>
              </w:rPr>
              <w:t xml:space="preserve"> </w:t>
            </w:r>
            <w:proofErr w:type="gramStart"/>
            <w:r>
              <w:rPr>
                <w:rFonts w:ascii="Times New Roman" w:hAnsi="Times New Roman" w:cs="Times New Roman"/>
                <w:lang w:val="ru-RU"/>
              </w:rPr>
              <w:t xml:space="preserve">  </w:t>
            </w:r>
            <w:r w:rsidRPr="00E24C87">
              <w:rPr>
                <w:rFonts w:ascii="Times New Roman" w:hAnsi="Times New Roman" w:cs="Times New Roman"/>
                <w:lang w:val="ru-RU"/>
              </w:rPr>
              <w:t xml:space="preserve"> «</w:t>
            </w:r>
            <w:proofErr w:type="gramEnd"/>
            <w:r w:rsidRPr="00E24C87">
              <w:rPr>
                <w:rFonts w:ascii="Times New Roman" w:hAnsi="Times New Roman" w:cs="Times New Roman"/>
                <w:lang w:val="ru-RU"/>
              </w:rPr>
              <w:t xml:space="preserve"> Числовые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24C8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22ED9" w:rsidRDefault="00422ED9" w:rsidP="00422ED9">
            <w:pPr>
              <w:spacing w:after="0" w:line="240" w:lineRule="auto"/>
              <w:jc w:val="center"/>
              <w:rPr>
                <w:rFonts w:ascii="Times New Roman" w:hAnsi="Times New Roman" w:cs="Times New Roman"/>
                <w:lang w:val="ru-RU"/>
              </w:rPr>
            </w:pPr>
            <w:r>
              <w:rPr>
                <w:rFonts w:ascii="Times New Roman" w:hAnsi="Times New Roman" w:cs="Times New Roman"/>
                <w:lang w:val="ru-RU"/>
              </w:rPr>
              <w:t>7.11.2022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24C87" w:rsidRDefault="0059661F" w:rsidP="0059661F">
            <w:pPr>
              <w:spacing w:after="0" w:line="240" w:lineRule="auto"/>
              <w:rPr>
                <w:rFonts w:ascii="Times New Roman" w:hAnsi="Times New Roman" w:cs="Times New Roman"/>
                <w:lang w:val="ru-RU"/>
              </w:rPr>
            </w:pPr>
            <w:r w:rsidRPr="00E24C87">
              <w:rPr>
                <w:rFonts w:ascii="Times New Roman" w:hAnsi="Times New Roman" w:cs="Times New Roman"/>
                <w:lang w:val="ru-RU"/>
              </w:rPr>
              <w:t>Контрольная работа</w:t>
            </w:r>
          </w:p>
        </w:tc>
      </w:tr>
      <w:tr w:rsidR="0059661F" w:rsidRPr="00EE2723" w:rsidTr="00422ED9">
        <w:trPr>
          <w:trHeight w:hRule="exact" w:val="68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Точка, прямая, отрезок, луч.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8.11.2022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59661F" w:rsidRPr="00EE2723" w:rsidTr="00422ED9">
        <w:trPr>
          <w:trHeight w:hRule="exact" w:val="58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Линия на плоскости. Ломаная.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9.11.2022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59661F" w:rsidRPr="00EE2723" w:rsidTr="00422ED9">
        <w:trPr>
          <w:trHeight w:hRule="exact" w:val="84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Измерение длины </w:t>
            </w:r>
            <w:proofErr w:type="gramStart"/>
            <w:r w:rsidRPr="00EE2723">
              <w:rPr>
                <w:rFonts w:ascii="Times New Roman" w:hAnsi="Times New Roman" w:cs="Times New Roman"/>
                <w:lang w:val="ru-RU"/>
              </w:rPr>
              <w:t>отрезка,  ломаной</w:t>
            </w:r>
            <w:proofErr w:type="gramEnd"/>
            <w:r w:rsidRPr="00EE2723">
              <w:rPr>
                <w:rFonts w:ascii="Times New Roman" w:hAnsi="Times New Roman" w:cs="Times New Roman"/>
                <w:lang w:val="ru-RU"/>
              </w:rPr>
              <w:t xml:space="preserve"> . </w:t>
            </w:r>
            <w:proofErr w:type="gramStart"/>
            <w:r w:rsidRPr="00EE2723">
              <w:rPr>
                <w:rFonts w:ascii="Times New Roman" w:hAnsi="Times New Roman" w:cs="Times New Roman"/>
                <w:lang w:val="ru-RU"/>
              </w:rPr>
              <w:t>Сравнение  отрезков</w:t>
            </w:r>
            <w:proofErr w:type="gramEnd"/>
            <w:r w:rsidRPr="00EE2723">
              <w:rPr>
                <w:rFonts w:ascii="Times New Roman" w:hAnsi="Times New Roman" w:cs="Times New Roman"/>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422ED9" w:rsidP="00422ED9">
            <w:pPr>
              <w:spacing w:after="0" w:line="240" w:lineRule="auto"/>
              <w:jc w:val="center"/>
              <w:rPr>
                <w:rFonts w:ascii="Times New Roman" w:hAnsi="Times New Roman" w:cs="Times New Roman"/>
                <w:lang w:val="ru-RU"/>
              </w:rPr>
            </w:pPr>
            <w:r>
              <w:rPr>
                <w:rFonts w:ascii="Times New Roman" w:hAnsi="Times New Roman" w:cs="Times New Roman"/>
                <w:lang w:val="ru-RU"/>
              </w:rPr>
              <w:t>10.11.2022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59661F" w:rsidRPr="00EE2723" w:rsidTr="00422ED9">
        <w:trPr>
          <w:trHeight w:hRule="exact" w:val="5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Метрические единицы 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422ED9" w:rsidP="00422ED9">
            <w:pPr>
              <w:spacing w:after="0" w:line="240" w:lineRule="auto"/>
              <w:jc w:val="center"/>
              <w:rPr>
                <w:rFonts w:ascii="Times New Roman" w:hAnsi="Times New Roman" w:cs="Times New Roman"/>
                <w:lang w:val="ru-RU"/>
              </w:rPr>
            </w:pPr>
            <w:r>
              <w:rPr>
                <w:rFonts w:ascii="Times New Roman" w:hAnsi="Times New Roman" w:cs="Times New Roman"/>
                <w:lang w:val="ru-RU"/>
              </w:rPr>
              <w:t>11.11.2022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proofErr w:type="gramStart"/>
            <w:r w:rsidRPr="00EE2723">
              <w:rPr>
                <w:rFonts w:ascii="Times New Roman" w:hAnsi="Times New Roman" w:cs="Times New Roman"/>
                <w:lang w:val="ru-RU"/>
              </w:rPr>
              <w:t>Письменный  контроль</w:t>
            </w:r>
            <w:proofErr w:type="gramEnd"/>
          </w:p>
        </w:tc>
      </w:tr>
      <w:tr w:rsidR="0059661F" w:rsidRPr="00EE2723" w:rsidTr="00422ED9">
        <w:trPr>
          <w:trHeight w:hRule="exact" w:val="56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Окружность и круг</w:t>
            </w:r>
            <w:r>
              <w:rPr>
                <w:rFonts w:ascii="Times New Roman" w:hAnsi="Times New Roman" w:cs="Times New Roman"/>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422ED9" w:rsidP="00422ED9">
            <w:pPr>
              <w:spacing w:after="0" w:line="240" w:lineRule="auto"/>
              <w:jc w:val="center"/>
              <w:rPr>
                <w:rFonts w:ascii="Times New Roman" w:hAnsi="Times New Roman" w:cs="Times New Roman"/>
                <w:lang w:val="ru-RU"/>
              </w:rPr>
            </w:pPr>
            <w:r>
              <w:rPr>
                <w:rFonts w:ascii="Times New Roman" w:hAnsi="Times New Roman" w:cs="Times New Roman"/>
                <w:lang w:val="ru-RU"/>
              </w:rPr>
              <w:t>14.11.2022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EE2723" w:rsidRDefault="0059661F" w:rsidP="0059661F">
            <w:pPr>
              <w:spacing w:after="0" w:line="240" w:lineRule="auto"/>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422ED9" w:rsidRPr="00EE2723" w:rsidTr="00422ED9">
        <w:trPr>
          <w:trHeight w:hRule="exact" w:val="85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spacing w:after="0" w:line="240" w:lineRule="auto"/>
              <w:rPr>
                <w:rFonts w:ascii="Times New Roman" w:hAnsi="Times New Roman" w:cs="Times New Roman"/>
                <w:lang w:val="ru-RU"/>
              </w:rPr>
            </w:pPr>
            <w:r w:rsidRPr="00EE2723">
              <w:rPr>
                <w:rFonts w:ascii="Times New Roman" w:hAnsi="Times New Roman" w:cs="Times New Roman"/>
                <w:lang w:val="ru-RU"/>
              </w:rPr>
              <w:t>Практическая работа</w:t>
            </w:r>
          </w:p>
          <w:p w:rsidR="00422ED9" w:rsidRPr="00EE2723" w:rsidRDefault="00422ED9" w:rsidP="00422ED9">
            <w:pPr>
              <w:spacing w:after="0" w:line="240" w:lineRule="auto"/>
              <w:rPr>
                <w:rFonts w:ascii="Times New Roman" w:hAnsi="Times New Roman" w:cs="Times New Roman"/>
                <w:lang w:val="ru-RU"/>
              </w:rPr>
            </w:pPr>
            <w:r w:rsidRPr="00EE2723">
              <w:rPr>
                <w:rFonts w:ascii="Times New Roman" w:hAnsi="Times New Roman" w:cs="Times New Roman"/>
                <w:lang w:val="ru-RU"/>
              </w:rPr>
              <w:t xml:space="preserve"> </w:t>
            </w:r>
            <w:proofErr w:type="gramStart"/>
            <w:r w:rsidRPr="00EE2723">
              <w:rPr>
                <w:rFonts w:ascii="Times New Roman" w:hAnsi="Times New Roman" w:cs="Times New Roman"/>
                <w:lang w:val="ru-RU"/>
              </w:rPr>
              <w:t>« Построение</w:t>
            </w:r>
            <w:proofErr w:type="gramEnd"/>
            <w:r w:rsidRPr="00EE2723">
              <w:rPr>
                <w:rFonts w:ascii="Times New Roman" w:hAnsi="Times New Roman" w:cs="Times New Roman"/>
                <w:lang w:val="ru-RU"/>
              </w:rPr>
              <w:t xml:space="preserve"> узора из окружностей»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EE272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rFonts w:ascii="Times New Roman" w:hAnsi="Times New Roman" w:cs="Times New Roman"/>
                <w:lang w:val="ru-RU"/>
              </w:rPr>
            </w:pPr>
            <w:r>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15.</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422ED9" w:rsidRPr="00EE2723"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lang w:val="ru-RU"/>
              </w:rPr>
            </w:pPr>
            <w:r>
              <w:rPr>
                <w:lang w:val="ru-RU"/>
              </w:rPr>
              <w:t>Угол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16.</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EE2723" w:rsidRDefault="00422ED9" w:rsidP="00422ED9">
            <w:pPr>
              <w:rPr>
                <w:lang w:val="ru-RU"/>
              </w:rPr>
            </w:pPr>
            <w:r w:rsidRPr="00EB49EF">
              <w:rPr>
                <w:rFonts w:ascii="Times New Roman" w:hAnsi="Times New Roman" w:cs="Times New Roman"/>
                <w:lang w:val="ru-RU"/>
              </w:rPr>
              <w:t>Устный опрос</w:t>
            </w:r>
          </w:p>
        </w:tc>
      </w:tr>
      <w:tr w:rsidR="00422ED9" w:rsidRPr="00847575" w:rsidTr="00422ED9">
        <w:trPr>
          <w:trHeight w:hRule="exact" w:val="63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rPr>
                <w:rFonts w:ascii="Times New Roman" w:hAnsi="Times New Roman" w:cs="Times New Roman"/>
                <w:lang w:val="ru-RU"/>
              </w:rPr>
            </w:pPr>
            <w:r w:rsidRPr="00847575">
              <w:rPr>
                <w:rFonts w:ascii="Times New Roman" w:hAnsi="Times New Roman" w:cs="Times New Roman"/>
                <w:lang w:val="ru-RU"/>
              </w:rPr>
              <w:t>Прямой, острый, тупой и развернутый углы.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rPr>
                <w:rFonts w:ascii="Times New Roman" w:hAnsi="Times New Roman" w:cs="Times New Roman"/>
                <w:lang w:val="ru-RU"/>
              </w:rPr>
            </w:pPr>
            <w:r>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17.</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rPr>
                <w:rFonts w:ascii="Times New Roman" w:hAnsi="Times New Roman" w:cs="Times New Roman"/>
                <w:lang w:val="ru-RU"/>
              </w:rPr>
            </w:pPr>
            <w:r w:rsidRPr="00EE2723">
              <w:rPr>
                <w:rFonts w:ascii="Times New Roman" w:hAnsi="Times New Roman" w:cs="Times New Roman"/>
                <w:lang w:val="ru-RU"/>
              </w:rPr>
              <w:t>Практическая работа</w:t>
            </w:r>
          </w:p>
        </w:tc>
      </w:tr>
      <w:tr w:rsidR="00422ED9" w:rsidRPr="00847575" w:rsidTr="00422ED9">
        <w:trPr>
          <w:trHeight w:hRule="exact" w:val="70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18.</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Практическая работа</w:t>
            </w:r>
          </w:p>
        </w:tc>
      </w:tr>
      <w:tr w:rsidR="00422ED9" w:rsidRPr="00847575" w:rsidTr="00422ED9">
        <w:trPr>
          <w:trHeight w:hRule="exact" w:val="69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21.</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Практическая работа</w:t>
            </w:r>
          </w:p>
        </w:tc>
      </w:tr>
      <w:tr w:rsidR="00422ED9" w:rsidRPr="00847575" w:rsidTr="00422ED9">
        <w:trPr>
          <w:trHeight w:hRule="exact" w:val="84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Контрольная работа № 4  </w:t>
            </w:r>
          </w:p>
          <w:p w:rsidR="00422ED9" w:rsidRPr="00847575" w:rsidRDefault="00422ED9" w:rsidP="00422ED9">
            <w:pPr>
              <w:spacing w:after="0" w:line="240" w:lineRule="auto"/>
              <w:rPr>
                <w:rFonts w:ascii="Times New Roman" w:hAnsi="Times New Roman" w:cs="Times New Roman"/>
                <w:lang w:val="ru-RU"/>
              </w:rPr>
            </w:pPr>
            <w:proofErr w:type="gramStart"/>
            <w:r w:rsidRPr="00847575">
              <w:rPr>
                <w:rFonts w:ascii="Times New Roman" w:hAnsi="Times New Roman" w:cs="Times New Roman"/>
                <w:lang w:val="ru-RU"/>
              </w:rPr>
              <w:t>« Наглядная</w:t>
            </w:r>
            <w:proofErr w:type="gramEnd"/>
            <w:r w:rsidRPr="00847575">
              <w:rPr>
                <w:rFonts w:ascii="Times New Roman" w:hAnsi="Times New Roman" w:cs="Times New Roman"/>
                <w:lang w:val="ru-RU"/>
              </w:rPr>
              <w:t xml:space="preserve"> геометрия. Линии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22.</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rPr>
            </w:pPr>
            <w:r w:rsidRPr="00847575">
              <w:rPr>
                <w:rFonts w:ascii="Times New Roman" w:hAnsi="Times New Roman" w:cs="Times New Roman"/>
                <w:lang w:val="ru-RU"/>
              </w:rPr>
              <w:t>Контрольная работа</w:t>
            </w:r>
          </w:p>
        </w:tc>
      </w:tr>
      <w:tr w:rsidR="00422ED9" w:rsidRPr="00847575" w:rsidTr="00422ED9">
        <w:trPr>
          <w:trHeight w:hRule="exact" w:val="73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Практическая работа </w:t>
            </w:r>
          </w:p>
          <w:p w:rsidR="00422ED9" w:rsidRPr="00847575" w:rsidRDefault="00422ED9" w:rsidP="00422ED9">
            <w:pPr>
              <w:spacing w:after="0" w:line="240" w:lineRule="auto"/>
              <w:rPr>
                <w:rFonts w:ascii="Times New Roman" w:hAnsi="Times New Roman" w:cs="Times New Roman"/>
                <w:lang w:val="ru-RU"/>
              </w:rPr>
            </w:pPr>
            <w:proofErr w:type="gramStart"/>
            <w:r w:rsidRPr="00847575">
              <w:rPr>
                <w:rFonts w:ascii="Times New Roman" w:hAnsi="Times New Roman" w:cs="Times New Roman"/>
                <w:lang w:val="ru-RU"/>
              </w:rPr>
              <w:t>« Построение</w:t>
            </w:r>
            <w:proofErr w:type="gramEnd"/>
            <w:r w:rsidRPr="00847575">
              <w:rPr>
                <w:rFonts w:ascii="Times New Roman" w:hAnsi="Times New Roman" w:cs="Times New Roman"/>
                <w:lang w:val="ru-RU"/>
              </w:rPr>
              <w:t xml:space="preserve">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84757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lang w:val="ru-RU"/>
              </w:rPr>
            </w:pPr>
            <w:r w:rsidRPr="00847575">
              <w:rPr>
                <w:rFonts w:ascii="Times New Roman" w:hAnsi="Times New Roman" w:cs="Times New Roman"/>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23.</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47575" w:rsidRDefault="00422ED9" w:rsidP="00422ED9">
            <w:pPr>
              <w:spacing w:after="0" w:line="240" w:lineRule="auto"/>
              <w:rPr>
                <w:rFonts w:ascii="Times New Roman" w:hAnsi="Times New Roman" w:cs="Times New Roman"/>
              </w:rPr>
            </w:pPr>
            <w:r w:rsidRPr="00847575">
              <w:rPr>
                <w:rFonts w:ascii="Times New Roman" w:hAnsi="Times New Roman" w:cs="Times New Roman"/>
                <w:lang w:val="ru-RU"/>
              </w:rPr>
              <w:t>Практическая работа</w:t>
            </w:r>
          </w:p>
        </w:tc>
      </w:tr>
      <w:tr w:rsidR="00422ED9" w:rsidRPr="0086327C"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6327C">
              <w:rPr>
                <w:rFonts w:ascii="Times New Roman" w:eastAsia="Times New Roman" w:hAnsi="Times New Roman" w:cs="Times New Roman"/>
                <w:color w:val="000000"/>
                <w:sz w:val="24"/>
                <w:lang w:val="ru-RU"/>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Pr>
                <w:rFonts w:ascii="Times New Roman" w:hAnsi="Times New Roman" w:cs="Times New Roman"/>
                <w:lang w:val="ru-RU"/>
              </w:rPr>
              <w:t>Доли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6327C">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sidRPr="0086327C">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sidRPr="0086327C">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24.</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rPr>
            </w:pPr>
            <w:r w:rsidRPr="0086327C">
              <w:rPr>
                <w:rFonts w:ascii="Times New Roman" w:hAnsi="Times New Roman" w:cs="Times New Roman"/>
                <w:lang w:val="ru-RU"/>
              </w:rPr>
              <w:t>Устный опрос</w:t>
            </w:r>
          </w:p>
        </w:tc>
      </w:tr>
      <w:tr w:rsidR="00422ED9" w:rsidRPr="0086327C" w:rsidTr="00422ED9">
        <w:trPr>
          <w:trHeight w:hRule="exact" w:val="63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6327C">
              <w:rPr>
                <w:rFonts w:ascii="Times New Roman" w:eastAsia="Times New Roman" w:hAnsi="Times New Roman" w:cs="Times New Roman"/>
                <w:color w:val="000000"/>
                <w:sz w:val="24"/>
                <w:lang w:val="ru-RU"/>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sidRPr="0086327C">
              <w:rPr>
                <w:rFonts w:ascii="Times New Roman" w:hAnsi="Times New Roman" w:cs="Times New Roman"/>
                <w:lang w:val="ru-RU"/>
              </w:rPr>
              <w:t>Дробь</w:t>
            </w:r>
            <w:r>
              <w:rPr>
                <w:rFonts w:ascii="Times New Roman" w:hAnsi="Times New Roman" w:cs="Times New Roman"/>
                <w:lang w:val="ru-RU"/>
              </w:rPr>
              <w:t xml:space="preserve"> как способ записи части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86327C">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sidRPr="0086327C">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lang w:val="ru-RU"/>
              </w:rPr>
            </w:pPr>
            <w:r w:rsidRPr="0086327C">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jc w:val="center"/>
            </w:pPr>
            <w:r>
              <w:rPr>
                <w:rFonts w:ascii="Times New Roman" w:hAnsi="Times New Roman" w:cs="Times New Roman"/>
                <w:lang w:val="ru-RU"/>
              </w:rPr>
              <w:t>25.</w:t>
            </w:r>
            <w:r w:rsidRPr="00AE4682">
              <w:rPr>
                <w:rFonts w:ascii="Times New Roman" w:hAnsi="Times New Roman" w:cs="Times New Roman"/>
                <w:lang w:val="ru-RU"/>
              </w:rPr>
              <w:t>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86327C" w:rsidRDefault="00422ED9" w:rsidP="00422ED9">
            <w:pPr>
              <w:rPr>
                <w:rFonts w:ascii="Times New Roman" w:hAnsi="Times New Roman" w:cs="Times New Roman"/>
              </w:rPr>
            </w:pPr>
            <w:r w:rsidRPr="0086327C">
              <w:rPr>
                <w:rFonts w:ascii="Times New Roman" w:hAnsi="Times New Roman" w:cs="Times New Roman"/>
                <w:lang w:val="ru-RU"/>
              </w:rPr>
              <w:t>Устный опрос</w:t>
            </w:r>
          </w:p>
        </w:tc>
      </w:tr>
      <w:tr w:rsidR="0059661F" w:rsidRPr="00D755DB" w:rsidTr="00422ED9">
        <w:trPr>
          <w:trHeight w:hRule="exact" w:val="112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sidRPr="00D755DB">
              <w:rPr>
                <w:rFonts w:ascii="Times New Roman" w:hAnsi="Times New Roman" w:cs="Times New Roman"/>
                <w:lang w:val="ru-RU"/>
              </w:rPr>
              <w:t>Обыкновенные дроби. Изображение дробей точками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422ED9" w:rsidP="00422ED9">
            <w:pPr>
              <w:jc w:val="center"/>
              <w:rPr>
                <w:rFonts w:ascii="Times New Roman" w:hAnsi="Times New Roman" w:cs="Times New Roman"/>
              </w:rPr>
            </w:pPr>
            <w:r>
              <w:rPr>
                <w:rFonts w:ascii="Times New Roman" w:hAnsi="Times New Roman" w:cs="Times New Roman"/>
                <w:lang w:val="ru-RU"/>
              </w:rPr>
              <w:t>28.11.2022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rPr>
            </w:pPr>
            <w:r w:rsidRPr="00847575">
              <w:rPr>
                <w:rFonts w:ascii="Times New Roman" w:hAnsi="Times New Roman" w:cs="Times New Roman"/>
                <w:lang w:val="ru-RU"/>
              </w:rPr>
              <w:t>Практическая работа</w:t>
            </w:r>
          </w:p>
        </w:tc>
      </w:tr>
      <w:tr w:rsidR="0059661F" w:rsidRPr="00D755DB" w:rsidTr="00422ED9">
        <w:trPr>
          <w:trHeight w:hRule="exact" w:val="70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spacing w:after="0" w:line="240" w:lineRule="auto"/>
              <w:rPr>
                <w:rFonts w:ascii="Times New Roman" w:hAnsi="Times New Roman" w:cs="Times New Roman"/>
                <w:lang w:val="ru-RU"/>
              </w:rPr>
            </w:pPr>
            <w:r w:rsidRPr="00D755DB">
              <w:rPr>
                <w:rFonts w:ascii="Times New Roman" w:hAnsi="Times New Roman" w:cs="Times New Roman"/>
                <w:lang w:val="ru-RU"/>
              </w:rPr>
              <w:t xml:space="preserve"> Правильные и 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after="0" w:line="24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422ED9" w:rsidP="00422ED9">
            <w:pPr>
              <w:spacing w:after="0" w:line="240" w:lineRule="auto"/>
              <w:jc w:val="center"/>
              <w:rPr>
                <w:rFonts w:ascii="Times New Roman" w:hAnsi="Times New Roman" w:cs="Times New Roman"/>
              </w:rPr>
            </w:pPr>
            <w:r>
              <w:rPr>
                <w:rFonts w:ascii="Times New Roman" w:hAnsi="Times New Roman" w:cs="Times New Roman"/>
                <w:lang w:val="ru-RU"/>
              </w:rPr>
              <w:t>29.11.2022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spacing w:after="0" w:line="240" w:lineRule="auto"/>
              <w:rPr>
                <w:rFonts w:ascii="Times New Roman" w:hAnsi="Times New Roman" w:cs="Times New Roman"/>
              </w:rPr>
            </w:pPr>
            <w:proofErr w:type="gramStart"/>
            <w:r w:rsidRPr="00EE2723">
              <w:rPr>
                <w:rFonts w:ascii="Times New Roman" w:hAnsi="Times New Roman" w:cs="Times New Roman"/>
                <w:lang w:val="ru-RU"/>
              </w:rPr>
              <w:t>Письменный  контроль</w:t>
            </w:r>
            <w:proofErr w:type="gramEnd"/>
          </w:p>
        </w:tc>
      </w:tr>
      <w:tr w:rsidR="0059661F" w:rsidRPr="00D755DB"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sidRPr="00D755DB">
              <w:rPr>
                <w:rFonts w:ascii="Times New Roman" w:hAnsi="Times New Roman" w:cs="Times New Roman"/>
                <w:lang w:val="ru-RU"/>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422ED9" w:rsidP="00422ED9">
            <w:pPr>
              <w:jc w:val="center"/>
              <w:rPr>
                <w:rFonts w:ascii="Times New Roman" w:hAnsi="Times New Roman" w:cs="Times New Roman"/>
              </w:rPr>
            </w:pPr>
            <w:r>
              <w:rPr>
                <w:rFonts w:ascii="Times New Roman" w:hAnsi="Times New Roman" w:cs="Times New Roman"/>
                <w:lang w:val="ru-RU"/>
              </w:rPr>
              <w:t>30.11.2022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rPr>
            </w:pPr>
            <w:r w:rsidRPr="0086327C">
              <w:rPr>
                <w:rFonts w:ascii="Times New Roman" w:hAnsi="Times New Roman" w:cs="Times New Roman"/>
                <w:lang w:val="ru-RU"/>
              </w:rPr>
              <w:t>Устный опрос</w:t>
            </w:r>
          </w:p>
        </w:tc>
      </w:tr>
      <w:tr w:rsidR="0059661F"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sidRPr="00D755DB">
              <w:rPr>
                <w:rFonts w:ascii="Times New Roman" w:hAnsi="Times New Roman" w:cs="Times New Roman"/>
                <w:lang w:val="ru-RU"/>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autoSpaceDE w:val="0"/>
              <w:autoSpaceDN w:val="0"/>
              <w:spacing w:before="100" w:after="0" w:line="230" w:lineRule="auto"/>
              <w:ind w:left="72"/>
              <w:rPr>
                <w:rFonts w:ascii="Times New Roman" w:eastAsia="Times New Roman" w:hAnsi="Times New Roman" w:cs="Times New Roman"/>
                <w:color w:val="000000"/>
                <w:sz w:val="24"/>
                <w:lang w:val="ru-RU"/>
              </w:rPr>
            </w:pPr>
            <w:r w:rsidRPr="00D755D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925409" w:rsidP="00422ED9">
            <w:pPr>
              <w:jc w:val="center"/>
              <w:rPr>
                <w:rFonts w:ascii="Times New Roman" w:hAnsi="Times New Roman" w:cs="Times New Roman"/>
              </w:rPr>
            </w:pPr>
            <w:r>
              <w:rPr>
                <w:rFonts w:ascii="Times New Roman" w:hAnsi="Times New Roman" w:cs="Times New Roman"/>
                <w:lang w:val="ru-RU"/>
              </w:rPr>
              <w:t>1.</w:t>
            </w:r>
            <w:r w:rsidR="00422ED9">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D755DB" w:rsidRDefault="0059661F" w:rsidP="0059661F">
            <w:pPr>
              <w:rPr>
                <w:rFonts w:ascii="Times New Roman" w:hAnsi="Times New Roman" w:cs="Times New Roman"/>
              </w:rPr>
            </w:pPr>
            <w:r w:rsidRPr="0086327C">
              <w:rPr>
                <w:rFonts w:ascii="Times New Roman" w:hAnsi="Times New Roman" w:cs="Times New Roman"/>
                <w:lang w:val="ru-RU"/>
              </w:rPr>
              <w:t>Устный опрос</w:t>
            </w:r>
          </w:p>
        </w:tc>
      </w:tr>
      <w:tr w:rsidR="00422ED9" w:rsidTr="00422ED9">
        <w:trPr>
          <w:trHeight w:hRule="exact" w:val="65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after="0" w:line="24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after="0" w:line="24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spacing w:after="0" w:line="240" w:lineRule="auto"/>
            </w:pPr>
            <w:r w:rsidRPr="0086327C">
              <w:rPr>
                <w:rFonts w:ascii="Times New Roman" w:hAnsi="Times New Roman" w:cs="Times New Roman"/>
                <w:lang w:val="ru-RU"/>
              </w:rPr>
              <w:t>Устный опрос</w:t>
            </w:r>
          </w:p>
        </w:tc>
      </w:tr>
      <w:tr w:rsidR="00422ED9" w:rsidTr="00422ED9">
        <w:trPr>
          <w:trHeight w:hRule="exact" w:val="57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after="0" w:line="24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after="0" w:line="24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755DB" w:rsidRDefault="00422ED9" w:rsidP="00422ED9">
            <w:pPr>
              <w:spacing w:after="0" w:line="240" w:lineRule="auto"/>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5.</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spacing w:after="0" w:line="240" w:lineRule="auto"/>
            </w:pPr>
            <w:r w:rsidRPr="0086327C">
              <w:rPr>
                <w:rFonts w:ascii="Times New Roman" w:hAnsi="Times New Roman" w:cs="Times New Roman"/>
                <w:lang w:val="ru-RU"/>
              </w:rPr>
              <w:t>Устный опрос</w:t>
            </w:r>
          </w:p>
        </w:tc>
      </w:tr>
      <w:tr w:rsidR="00422ED9" w:rsidRPr="00AE71A0" w:rsidTr="00422ED9">
        <w:trPr>
          <w:trHeight w:hRule="exact" w:val="69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6.</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Самостоятельная работа</w:t>
            </w:r>
          </w:p>
        </w:tc>
      </w:tr>
      <w:tr w:rsidR="00422ED9"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7.</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r w:rsidRPr="0086327C">
              <w:rPr>
                <w:rFonts w:ascii="Times New Roman" w:hAnsi="Times New Roman" w:cs="Times New Roman"/>
                <w:lang w:val="ru-RU"/>
              </w:rPr>
              <w:t>Устный опрос</w:t>
            </w:r>
          </w:p>
        </w:tc>
      </w:tr>
      <w:tr w:rsidR="00422ED9" w:rsidRPr="00AE71A0" w:rsidTr="00422ED9">
        <w:trPr>
          <w:trHeight w:hRule="exact" w:val="64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spacing w:after="0" w:line="240" w:lineRule="auto"/>
              <w:rPr>
                <w:rFonts w:ascii="Times New Roman" w:hAnsi="Times New Roman" w:cs="Times New Roman"/>
                <w:lang w:val="ru-RU"/>
              </w:rPr>
            </w:pPr>
            <w:r w:rsidRPr="00AE71A0">
              <w:rPr>
                <w:rFonts w:ascii="Times New Roman" w:hAnsi="Times New Roman" w:cs="Times New Roman"/>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8.</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spacing w:after="0" w:line="240" w:lineRule="auto"/>
              <w:rPr>
                <w:rFonts w:ascii="Times New Roman" w:hAnsi="Times New Roman" w:cs="Times New Roman"/>
              </w:rPr>
            </w:pPr>
            <w:r w:rsidRPr="0086327C">
              <w:rPr>
                <w:rFonts w:ascii="Times New Roman" w:hAnsi="Times New Roman" w:cs="Times New Roman"/>
                <w:lang w:val="ru-RU"/>
              </w:rPr>
              <w:t>Устный опрос</w:t>
            </w:r>
          </w:p>
        </w:tc>
      </w:tr>
      <w:tr w:rsidR="00422ED9"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9.</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r w:rsidRPr="0086327C">
              <w:rPr>
                <w:rFonts w:ascii="Times New Roman" w:hAnsi="Times New Roman" w:cs="Times New Roman"/>
                <w:lang w:val="ru-RU"/>
              </w:rPr>
              <w:t>Устный опрос</w:t>
            </w:r>
          </w:p>
        </w:tc>
      </w:tr>
      <w:tr w:rsidR="00422ED9"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12.</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r w:rsidRPr="0086327C">
              <w:rPr>
                <w:rFonts w:ascii="Times New Roman" w:hAnsi="Times New Roman" w:cs="Times New Roman"/>
                <w:lang w:val="ru-RU"/>
              </w:rPr>
              <w:t>Устный опрос</w:t>
            </w:r>
          </w:p>
        </w:tc>
      </w:tr>
      <w:tr w:rsidR="00422ED9" w:rsidRPr="00AE71A0" w:rsidTr="00422ED9">
        <w:trPr>
          <w:trHeight w:hRule="exact" w:val="9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AE71A0">
              <w:rPr>
                <w:rFonts w:ascii="Times New Roman" w:eastAsia="Times New Roman" w:hAnsi="Times New Roman" w:cs="Times New Roman"/>
                <w:color w:val="000000"/>
                <w:sz w:val="24"/>
                <w:lang w:val="ru-RU"/>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sidRPr="00AE71A0">
              <w:rPr>
                <w:rFonts w:ascii="Times New Roman" w:hAnsi="Times New Roman" w:cs="Times New Roman"/>
                <w:lang w:val="ru-RU"/>
              </w:rPr>
              <w:t>Контрольная работа № 5 по теме</w:t>
            </w:r>
            <w:r>
              <w:rPr>
                <w:rFonts w:ascii="Times New Roman" w:hAnsi="Times New Roman" w:cs="Times New Roman"/>
                <w:lang w:val="ru-RU"/>
              </w:rPr>
              <w:t xml:space="preserve"> </w:t>
            </w:r>
            <w:proofErr w:type="gramStart"/>
            <w:r>
              <w:rPr>
                <w:rFonts w:ascii="Times New Roman" w:hAnsi="Times New Roman" w:cs="Times New Roman"/>
                <w:lang w:val="ru-RU"/>
              </w:rPr>
              <w:t>«</w:t>
            </w:r>
            <w:r w:rsidRPr="00AE71A0">
              <w:rPr>
                <w:rFonts w:ascii="Times New Roman" w:hAnsi="Times New Roman" w:cs="Times New Roman"/>
                <w:lang w:val="ru-RU"/>
              </w:rPr>
              <w:t xml:space="preserve"> Обыкновенные</w:t>
            </w:r>
            <w:proofErr w:type="gramEnd"/>
            <w:r w:rsidRPr="00AE71A0">
              <w:rPr>
                <w:rFonts w:ascii="Times New Roman" w:hAnsi="Times New Roman" w:cs="Times New Roman"/>
                <w:lang w:val="ru-RU"/>
              </w:rPr>
              <w:t xml:space="preserve">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13.</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AE71A0" w:rsidRDefault="00422ED9" w:rsidP="00422ED9">
            <w:pPr>
              <w:rPr>
                <w:rFonts w:ascii="Times New Roman" w:hAnsi="Times New Roman" w:cs="Times New Roman"/>
                <w:lang w:val="ru-RU"/>
              </w:rPr>
            </w:pPr>
            <w:r>
              <w:rPr>
                <w:rFonts w:ascii="Times New Roman" w:hAnsi="Times New Roman" w:cs="Times New Roman"/>
                <w:lang w:val="ru-RU"/>
              </w:rPr>
              <w:t>Контрольная работа</w:t>
            </w:r>
          </w:p>
        </w:tc>
      </w:tr>
      <w:tr w:rsidR="00422ED9" w:rsidRPr="00D25BBA" w:rsidTr="00422ED9">
        <w:trPr>
          <w:trHeight w:hRule="exact" w:val="70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14.</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71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15.</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70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16.</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72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19.</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69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20.</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57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75.</w:t>
            </w:r>
          </w:p>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21.</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Письменный контроль</w:t>
            </w:r>
          </w:p>
        </w:tc>
      </w:tr>
      <w:tr w:rsidR="00422ED9" w:rsidRPr="00D25BBA" w:rsidTr="00422ED9">
        <w:trPr>
          <w:trHeight w:hRule="exact" w:val="57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22.</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Письменный контроль</w:t>
            </w:r>
          </w:p>
        </w:tc>
      </w:tr>
      <w:tr w:rsidR="00422ED9" w:rsidRPr="00D25BBA" w:rsidTr="00422ED9">
        <w:trPr>
          <w:trHeight w:hRule="exact" w:val="56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77</w:t>
            </w:r>
            <w:r w:rsidRPr="00D25BBA">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23.</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RPr="00D25BBA" w:rsidTr="00422ED9">
        <w:trPr>
          <w:trHeight w:hRule="exact" w:val="56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78</w:t>
            </w:r>
            <w:r w:rsidRPr="00D25BBA">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26.</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rFonts w:ascii="Times New Roman" w:hAnsi="Times New Roman" w:cs="Times New Roman"/>
              </w:rPr>
            </w:pPr>
            <w:r w:rsidRPr="00D25BBA">
              <w:rPr>
                <w:rFonts w:ascii="Times New Roman" w:hAnsi="Times New Roman" w:cs="Times New Roman"/>
                <w:lang w:val="ru-RU"/>
              </w:rPr>
              <w:t>Ответ около доски</w:t>
            </w:r>
          </w:p>
        </w:tc>
      </w:tr>
      <w:tr w:rsidR="00422ED9" w:rsidTr="00422ED9">
        <w:trPr>
          <w:trHeight w:hRule="exact" w:val="69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lang w:val="ru-RU"/>
              </w:rPr>
            </w:pPr>
            <w:r>
              <w:rPr>
                <w:lang w:val="ru-RU"/>
              </w:rPr>
              <w:t>Перевод неправильной дроби в смешанную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27.</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r w:rsidRPr="00D25BBA">
              <w:rPr>
                <w:rFonts w:ascii="Times New Roman" w:hAnsi="Times New Roman" w:cs="Times New Roman"/>
                <w:lang w:val="ru-RU"/>
              </w:rPr>
              <w:t>Ответ около доски</w:t>
            </w:r>
          </w:p>
        </w:tc>
      </w:tr>
      <w:tr w:rsidR="00422ED9" w:rsidTr="00422ED9">
        <w:trPr>
          <w:trHeight w:hRule="exact" w:val="86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spacing w:after="0" w:line="240" w:lineRule="auto"/>
              <w:rPr>
                <w:lang w:val="ru-RU"/>
              </w:rPr>
            </w:pPr>
            <w:r>
              <w:rPr>
                <w:lang w:val="ru-RU"/>
              </w:rPr>
              <w:t>Перевод неправильной дроби в смешанную и обратно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D25BBA" w:rsidRDefault="00422ED9" w:rsidP="00422ED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28.</w:t>
            </w:r>
            <w:r w:rsidR="00422ED9" w:rsidRPr="00D26887">
              <w:rPr>
                <w:rFonts w:ascii="Times New Roman" w:hAnsi="Times New Roman" w:cs="Times New Roman"/>
                <w:lang w:val="ru-RU"/>
              </w:rPr>
              <w:t>12.2022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r w:rsidRPr="00D25BBA">
              <w:rPr>
                <w:rFonts w:ascii="Times New Roman" w:hAnsi="Times New Roman" w:cs="Times New Roman"/>
                <w:lang w:val="ru-RU"/>
              </w:rPr>
              <w:t>Ответ около доски</w:t>
            </w:r>
          </w:p>
        </w:tc>
      </w:tr>
      <w:tr w:rsidR="00422ED9" w:rsidRPr="000C4958" w:rsidTr="00422ED9">
        <w:trPr>
          <w:trHeight w:hRule="exact" w:val="113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81</w:t>
            </w:r>
            <w:r w:rsidRPr="000C4958">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sidRPr="000C4958">
              <w:rPr>
                <w:rFonts w:ascii="Times New Roman" w:hAnsi="Times New Roman" w:cs="Times New Roman"/>
                <w:lang w:val="ru-RU"/>
              </w:rPr>
              <w:t xml:space="preserve">Контрольная работа № 6 по теме </w:t>
            </w:r>
            <w:proofErr w:type="gramStart"/>
            <w:r w:rsidRPr="000C4958">
              <w:rPr>
                <w:rFonts w:ascii="Times New Roman" w:hAnsi="Times New Roman" w:cs="Times New Roman"/>
                <w:lang w:val="ru-RU"/>
              </w:rPr>
              <w:t>« Сложение</w:t>
            </w:r>
            <w:proofErr w:type="gramEnd"/>
            <w:r w:rsidRPr="000C4958">
              <w:rPr>
                <w:rFonts w:ascii="Times New Roman" w:hAnsi="Times New Roman" w:cs="Times New Roman"/>
                <w:lang w:val="ru-RU"/>
              </w:rPr>
              <w:t xml:space="preserve">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autoSpaceDE w:val="0"/>
              <w:autoSpaceDN w:val="0"/>
              <w:spacing w:before="100" w:after="0" w:line="230" w:lineRule="auto"/>
              <w:ind w:left="72"/>
              <w:rPr>
                <w:rFonts w:ascii="Times New Roman" w:eastAsia="Times New Roman" w:hAnsi="Times New Roman" w:cs="Times New Roman"/>
                <w:color w:val="000000"/>
                <w:sz w:val="24"/>
                <w:lang w:val="ru-RU"/>
              </w:rPr>
            </w:pPr>
            <w:r w:rsidRPr="000C4958">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rPr>
                <w:rFonts w:ascii="Times New Roman" w:hAnsi="Times New Roman" w:cs="Times New Roman"/>
                <w:lang w:val="ru-RU"/>
              </w:rPr>
            </w:pPr>
            <w:r>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9.01</w:t>
            </w:r>
            <w:r w:rsidR="00422ED9" w:rsidRPr="00D26887">
              <w:rPr>
                <w:rFonts w:ascii="Times New Roman" w:hAnsi="Times New Roman" w:cs="Times New Roman"/>
                <w:lang w:val="ru-RU"/>
              </w:rPr>
              <w:t>.202</w:t>
            </w:r>
            <w:r>
              <w:rPr>
                <w:rFonts w:ascii="Times New Roman" w:hAnsi="Times New Roman" w:cs="Times New Roman"/>
                <w:lang w:val="ru-RU"/>
              </w:rPr>
              <w:t>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rPr>
                <w:rFonts w:ascii="Times New Roman" w:hAnsi="Times New Roman" w:cs="Times New Roman"/>
              </w:rPr>
            </w:pPr>
            <w:r>
              <w:rPr>
                <w:rFonts w:ascii="Times New Roman" w:hAnsi="Times New Roman" w:cs="Times New Roman"/>
                <w:lang w:val="ru-RU"/>
              </w:rPr>
              <w:t>Контрольная работа</w:t>
            </w:r>
          </w:p>
        </w:tc>
      </w:tr>
      <w:tr w:rsidR="00422ED9" w:rsidRPr="000C4958" w:rsidTr="00422ED9">
        <w:trPr>
          <w:trHeight w:hRule="exact" w:val="85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82</w:t>
            </w:r>
            <w:r w:rsidRPr="000C4958">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sidRPr="000C4958">
              <w:rPr>
                <w:rFonts w:ascii="Times New Roman" w:hAnsi="Times New Roman" w:cs="Times New Roman"/>
                <w:lang w:val="ru-RU"/>
              </w:rPr>
              <w:t>Умножение обыкновенной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0C4958">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10.0</w:t>
            </w:r>
            <w:r w:rsidR="00422ED9" w:rsidRPr="00D26887">
              <w:rPr>
                <w:rFonts w:ascii="Times New Roman" w:hAnsi="Times New Roman" w:cs="Times New Roman"/>
                <w:lang w:val="ru-RU"/>
              </w:rPr>
              <w:t>1.202</w:t>
            </w:r>
            <w:r>
              <w:rPr>
                <w:rFonts w:ascii="Times New Roman" w:hAnsi="Times New Roman" w:cs="Times New Roman"/>
                <w:lang w:val="ru-RU"/>
              </w:rPr>
              <w:t>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422ED9" w:rsidTr="00422ED9">
        <w:trPr>
          <w:trHeight w:hRule="exact" w:val="84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422ED9" w:rsidP="00422ED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sidRPr="000C4958">
              <w:rPr>
                <w:rFonts w:ascii="Times New Roman" w:hAnsi="Times New Roman" w:cs="Times New Roman"/>
                <w:lang w:val="ru-RU"/>
              </w:rPr>
              <w:t>Умножение обыкновенной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autoSpaceDE w:val="0"/>
              <w:autoSpaceDN w:val="0"/>
              <w:spacing w:after="0" w:line="240" w:lineRule="auto"/>
              <w:ind w:left="72"/>
              <w:rPr>
                <w:rFonts w:ascii="Times New Roman" w:eastAsia="Times New Roman" w:hAnsi="Times New Roman" w:cs="Times New Roman"/>
                <w:color w:val="000000"/>
                <w:sz w:val="24"/>
                <w:lang w:val="ru-RU"/>
              </w:rPr>
            </w:pPr>
            <w:r w:rsidRPr="000C4958">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Default="00925409" w:rsidP="00925409">
            <w:pPr>
              <w:jc w:val="center"/>
            </w:pPr>
            <w:r>
              <w:rPr>
                <w:rFonts w:ascii="Times New Roman" w:hAnsi="Times New Roman" w:cs="Times New Roman"/>
                <w:lang w:val="ru-RU"/>
              </w:rPr>
              <w:t>11.0</w:t>
            </w:r>
            <w:r w:rsidR="00422ED9" w:rsidRPr="00D26887">
              <w:rPr>
                <w:rFonts w:ascii="Times New Roman" w:hAnsi="Times New Roman" w:cs="Times New Roman"/>
                <w:lang w:val="ru-RU"/>
              </w:rPr>
              <w:t>1.202</w:t>
            </w:r>
            <w:r>
              <w:rPr>
                <w:rFonts w:ascii="Times New Roman" w:hAnsi="Times New Roman" w:cs="Times New Roman"/>
                <w:lang w:val="ru-RU"/>
              </w:rPr>
              <w:t>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422ED9" w:rsidRPr="000C4958" w:rsidRDefault="00422ED9" w:rsidP="00422ED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RPr="004F1865" w:rsidTr="00422ED9">
        <w:trPr>
          <w:trHeight w:hRule="exact" w:val="71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lastRenderedPageBreak/>
              <w:t>84</w:t>
            </w:r>
            <w:r w:rsidRPr="004F1865">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sidRPr="004F1865">
              <w:rPr>
                <w:rFonts w:ascii="Times New Roman" w:hAnsi="Times New Roman" w:cs="Times New Roman"/>
                <w:lang w:val="ru-RU"/>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4F186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12</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sidRPr="004F1865">
              <w:rPr>
                <w:rFonts w:ascii="Times New Roman" w:hAnsi="Times New Roman" w:cs="Times New Roman"/>
                <w:lang w:val="ru-RU"/>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4F186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13</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Письменный контроль</w:t>
            </w:r>
          </w:p>
        </w:tc>
      </w:tr>
      <w:tr w:rsidR="00925409" w:rsidTr="00422ED9">
        <w:trPr>
          <w:trHeight w:hRule="exact" w:val="58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86.</w:t>
            </w:r>
          </w:p>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16</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rPr>
                <w:rFonts w:ascii="Times New Roman" w:hAnsi="Times New Roman" w:cs="Times New Roman"/>
                <w:lang w:val="ru-RU"/>
              </w:rPr>
            </w:pPr>
            <w:r w:rsidRPr="00D25BBA">
              <w:rPr>
                <w:rFonts w:ascii="Times New Roman" w:hAnsi="Times New Roman" w:cs="Times New Roman"/>
                <w:lang w:val="ru-RU"/>
              </w:rPr>
              <w:t>Письменный контроль</w:t>
            </w:r>
          </w:p>
        </w:tc>
      </w:tr>
      <w:tr w:rsidR="00925409" w:rsidTr="00422ED9">
        <w:trPr>
          <w:trHeight w:hRule="exact" w:val="56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D25BBA">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17</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25BBA" w:rsidRDefault="00925409" w:rsidP="00925409">
            <w:pPr>
              <w:rPr>
                <w:rFonts w:ascii="Times New Roman" w:hAnsi="Times New Roman" w:cs="Times New Roman"/>
                <w:lang w:val="ru-RU"/>
              </w:rPr>
            </w:pPr>
            <w:r w:rsidRPr="00D25BBA">
              <w:rPr>
                <w:rFonts w:ascii="Times New Roman" w:hAnsi="Times New Roman" w:cs="Times New Roman"/>
                <w:lang w:val="ru-RU"/>
              </w:rPr>
              <w:t>Письменный контроль</w:t>
            </w:r>
          </w:p>
        </w:tc>
      </w:tr>
      <w:tr w:rsidR="00925409" w:rsidRPr="004F1865"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88</w:t>
            </w:r>
            <w:r w:rsidRPr="004F1865">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sidRPr="004F1865">
              <w:rPr>
                <w:rFonts w:ascii="Times New Roman" w:hAnsi="Times New Roman" w:cs="Times New Roman"/>
                <w:lang w:val="ru-RU"/>
              </w:rPr>
              <w:t>Взаимно –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4F186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18</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Устный опрос</w:t>
            </w:r>
          </w:p>
        </w:tc>
      </w:tr>
      <w:tr w:rsidR="00925409" w:rsidTr="00422ED9">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rFonts w:ascii="Times New Roman" w:hAnsi="Times New Roman" w:cs="Times New Roman"/>
                <w:lang w:val="ru-RU"/>
              </w:rPr>
            </w:pPr>
            <w:r w:rsidRPr="004F1865">
              <w:rPr>
                <w:rFonts w:ascii="Times New Roman" w:hAnsi="Times New Roman" w:cs="Times New Roman"/>
                <w:lang w:val="ru-RU"/>
              </w:rPr>
              <w:t>Взаимно –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4F1865">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19</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Тестирование</w:t>
            </w:r>
          </w:p>
        </w:tc>
      </w:tr>
      <w:tr w:rsidR="00925409" w:rsidRPr="00882613" w:rsidTr="00422ED9">
        <w:trPr>
          <w:trHeight w:hRule="exact" w:val="85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90</w:t>
            </w:r>
            <w:r w:rsidRPr="00882613">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sidRPr="00882613">
              <w:rPr>
                <w:rFonts w:ascii="Times New Roman" w:hAnsi="Times New Roman" w:cs="Times New Roman"/>
                <w:lang w:val="ru-RU"/>
              </w:rPr>
              <w:t>Деление обыкновенной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88261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20</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rPr>
            </w:pPr>
            <w:r>
              <w:rPr>
                <w:rFonts w:ascii="Times New Roman" w:hAnsi="Times New Roman" w:cs="Times New Roman"/>
                <w:lang w:val="ru-RU"/>
              </w:rPr>
              <w:t>Самостоятельная работа</w:t>
            </w:r>
          </w:p>
        </w:tc>
      </w:tr>
      <w:tr w:rsidR="00925409" w:rsidRPr="00882613" w:rsidTr="00422ED9">
        <w:trPr>
          <w:trHeight w:hRule="exact" w:val="56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91</w:t>
            </w:r>
            <w:r w:rsidRPr="00882613">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sidRPr="00882613">
              <w:rPr>
                <w:rFonts w:ascii="Times New Roman" w:hAnsi="Times New Roman" w:cs="Times New Roman"/>
                <w:lang w:val="ru-RU"/>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88261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23</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RPr="00882613" w:rsidTr="00422ED9">
        <w:trPr>
          <w:trHeight w:hRule="exact" w:val="56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sidRPr="00882613">
              <w:rPr>
                <w:rFonts w:ascii="Times New Roman" w:hAnsi="Times New Roman" w:cs="Times New Roman"/>
                <w:lang w:val="ru-RU"/>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882613">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24</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82613" w:rsidRDefault="00925409" w:rsidP="0092540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Tr="00422ED9">
        <w:trPr>
          <w:trHeight w:hRule="exact" w:val="162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spacing w:after="0" w:line="240" w:lineRule="auto"/>
              <w:rPr>
                <w:lang w:val="ru-RU"/>
              </w:rPr>
            </w:pPr>
            <w:proofErr w:type="gramStart"/>
            <w:r w:rsidRPr="004F1865">
              <w:rPr>
                <w:rFonts w:ascii="Times New Roman" w:hAnsi="Times New Roman" w:cs="Times New Roman"/>
                <w:lang w:val="ru-RU"/>
              </w:rPr>
              <w:t xml:space="preserve">Умножение </w:t>
            </w:r>
            <w:r>
              <w:rPr>
                <w:rFonts w:ascii="Times New Roman" w:hAnsi="Times New Roman" w:cs="Times New Roman"/>
                <w:lang w:val="ru-RU"/>
              </w:rPr>
              <w:t xml:space="preserve"> и</w:t>
            </w:r>
            <w:proofErr w:type="gramEnd"/>
            <w:r>
              <w:rPr>
                <w:rFonts w:ascii="Times New Roman" w:hAnsi="Times New Roman" w:cs="Times New Roman"/>
                <w:lang w:val="ru-RU"/>
              </w:rPr>
              <w:t xml:space="preserve"> деление </w:t>
            </w:r>
            <w:r w:rsidRPr="004F1865">
              <w:rPr>
                <w:rFonts w:ascii="Times New Roman" w:hAnsi="Times New Roman" w:cs="Times New Roman"/>
                <w:lang w:val="ru-RU"/>
              </w:rPr>
              <w:t>обыкновенных дробей</w:t>
            </w:r>
            <w:r>
              <w:rPr>
                <w:rFonts w:ascii="Times New Roman" w:hAnsi="Times New Roman" w:cs="Times New Roman"/>
                <w:lang w:val="ru-RU"/>
              </w:rPr>
              <w:t xml:space="preserve">. Числовые выражения, содержащие умножение и </w:t>
            </w:r>
            <w:proofErr w:type="gramStart"/>
            <w:r>
              <w:rPr>
                <w:rFonts w:ascii="Times New Roman" w:hAnsi="Times New Roman" w:cs="Times New Roman"/>
                <w:lang w:val="ru-RU"/>
              </w:rPr>
              <w:t>деление  обыкновенных</w:t>
            </w:r>
            <w:proofErr w:type="gramEnd"/>
            <w:r>
              <w:rPr>
                <w:rFonts w:ascii="Times New Roman" w:hAnsi="Times New Roman" w:cs="Times New Roman"/>
                <w:lang w:val="ru-RU"/>
              </w:rPr>
              <w:t xml:space="preserve">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4F1865"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25</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r>
              <w:rPr>
                <w:rFonts w:ascii="Times New Roman" w:hAnsi="Times New Roman" w:cs="Times New Roman"/>
                <w:lang w:val="ru-RU"/>
              </w:rPr>
              <w:t>Письменный контроль</w:t>
            </w:r>
          </w:p>
        </w:tc>
      </w:tr>
      <w:tr w:rsidR="00925409" w:rsidRPr="000C68A9" w:rsidTr="00422ED9">
        <w:trPr>
          <w:trHeight w:hRule="exact" w:val="5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0C68A9">
              <w:rPr>
                <w:rFonts w:ascii="Times New Roman" w:eastAsia="Times New Roman" w:hAnsi="Times New Roman" w:cs="Times New Roman"/>
                <w:color w:val="000000"/>
                <w:sz w:val="24"/>
                <w:lang w:val="ru-RU"/>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Основные</w:t>
            </w:r>
            <w:r w:rsidRPr="000C68A9">
              <w:rPr>
                <w:rFonts w:ascii="Times New Roman" w:hAnsi="Times New Roman" w:cs="Times New Roman"/>
                <w:lang w:val="ru-RU"/>
              </w:rPr>
              <w:t xml:space="preserve"> задач</w:t>
            </w:r>
            <w:r>
              <w:rPr>
                <w:rFonts w:ascii="Times New Roman" w:hAnsi="Times New Roman" w:cs="Times New Roman"/>
                <w:lang w:val="ru-RU"/>
              </w:rPr>
              <w:t>и</w:t>
            </w:r>
            <w:r w:rsidRPr="000C68A9">
              <w:rPr>
                <w:rFonts w:ascii="Times New Roman" w:hAnsi="Times New Roman" w:cs="Times New Roman"/>
                <w:lang w:val="ru-RU"/>
              </w:rPr>
              <w:t xml:space="preserve"> на нахождение части целого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0C68A9">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26</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RPr="000C68A9" w:rsidTr="00422ED9">
        <w:trPr>
          <w:trHeight w:hRule="exact" w:val="85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0C68A9">
              <w:rPr>
                <w:rFonts w:ascii="Times New Roman" w:eastAsia="Times New Roman" w:hAnsi="Times New Roman" w:cs="Times New Roman"/>
                <w:color w:val="000000"/>
                <w:sz w:val="24"/>
                <w:lang w:val="ru-RU"/>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Основные</w:t>
            </w:r>
            <w:r w:rsidRPr="000C68A9">
              <w:rPr>
                <w:rFonts w:ascii="Times New Roman" w:hAnsi="Times New Roman" w:cs="Times New Roman"/>
                <w:lang w:val="ru-RU"/>
              </w:rPr>
              <w:t xml:space="preserve"> задач</w:t>
            </w:r>
            <w:r>
              <w:rPr>
                <w:rFonts w:ascii="Times New Roman" w:hAnsi="Times New Roman" w:cs="Times New Roman"/>
                <w:lang w:val="ru-RU"/>
              </w:rPr>
              <w:t>и</w:t>
            </w:r>
            <w:r w:rsidRPr="000C68A9">
              <w:rPr>
                <w:rFonts w:ascii="Times New Roman" w:hAnsi="Times New Roman" w:cs="Times New Roman"/>
                <w:lang w:val="ru-RU"/>
              </w:rPr>
              <w:t xml:space="preserve"> на нахождение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0C68A9">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27</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spacing w:after="0" w:line="240" w:lineRule="auto"/>
              <w:rPr>
                <w:rFonts w:ascii="Times New Roman" w:hAnsi="Times New Roman" w:cs="Times New Roman"/>
              </w:rPr>
            </w:pPr>
            <w:r w:rsidRPr="00D25BBA">
              <w:rPr>
                <w:rFonts w:ascii="Times New Roman" w:hAnsi="Times New Roman" w:cs="Times New Roman"/>
                <w:lang w:val="ru-RU"/>
              </w:rPr>
              <w:t>Ответ около доски</w:t>
            </w:r>
          </w:p>
        </w:tc>
      </w:tr>
      <w:tr w:rsidR="00925409" w:rsidTr="00422ED9">
        <w:trPr>
          <w:trHeight w:hRule="exact" w:val="70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30</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r w:rsidRPr="00D25BBA">
              <w:rPr>
                <w:rFonts w:ascii="Times New Roman" w:hAnsi="Times New Roman" w:cs="Times New Roman"/>
                <w:lang w:val="ru-RU"/>
              </w:rPr>
              <w:t>Ответ около доски</w:t>
            </w:r>
          </w:p>
        </w:tc>
      </w:tr>
      <w:tr w:rsidR="00925409" w:rsidTr="00422ED9">
        <w:trPr>
          <w:trHeight w:hRule="exact" w:val="69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97.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31</w:t>
            </w:r>
            <w:r w:rsidRPr="008E5F37">
              <w:rPr>
                <w:rFonts w:ascii="Times New Roman" w:hAnsi="Times New Roman" w:cs="Times New Roman"/>
                <w:lang w:val="ru-RU"/>
              </w:rPr>
              <w:t>.01.2023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r w:rsidRPr="00D25BBA">
              <w:rPr>
                <w:rFonts w:ascii="Times New Roman" w:hAnsi="Times New Roman" w:cs="Times New Roman"/>
                <w:lang w:val="ru-RU"/>
              </w:rPr>
              <w:t>Ответ около доски</w:t>
            </w:r>
          </w:p>
        </w:tc>
      </w:tr>
      <w:tr w:rsidR="00925409"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98.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68A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w:t>
            </w:r>
            <w:r w:rsidRPr="008E5F37">
              <w:rPr>
                <w:rFonts w:ascii="Times New Roman" w:hAnsi="Times New Roman" w:cs="Times New Roman"/>
                <w:lang w:val="ru-RU"/>
              </w:rPr>
              <w:t>.0</w:t>
            </w:r>
            <w:r>
              <w:rPr>
                <w:rFonts w:ascii="Times New Roman" w:hAnsi="Times New Roman" w:cs="Times New Roman"/>
                <w:lang w:val="ru-RU"/>
              </w:rPr>
              <w:t>2</w:t>
            </w:r>
            <w:r w:rsidRPr="008E5F37">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r>
              <w:rPr>
                <w:rFonts w:ascii="Times New Roman" w:hAnsi="Times New Roman" w:cs="Times New Roman"/>
                <w:lang w:val="ru-RU"/>
              </w:rPr>
              <w:t>Письменный контроль</w:t>
            </w:r>
          </w:p>
        </w:tc>
      </w:tr>
      <w:tr w:rsidR="00925409" w:rsidRPr="00D0468B" w:rsidTr="00422ED9">
        <w:trPr>
          <w:trHeight w:hRule="exact" w:val="93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D0468B">
              <w:rPr>
                <w:rFonts w:ascii="Times New Roman" w:eastAsia="Times New Roman" w:hAnsi="Times New Roman" w:cs="Times New Roman"/>
                <w:color w:val="000000"/>
                <w:sz w:val="24"/>
                <w:lang w:val="ru-RU"/>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sidRPr="00D0468B">
              <w:rPr>
                <w:rFonts w:ascii="Times New Roman" w:hAnsi="Times New Roman" w:cs="Times New Roman"/>
                <w:lang w:val="ru-RU"/>
              </w:rPr>
              <w:t>Применение букв для записи математических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w:t>
            </w:r>
            <w:r w:rsidRPr="008E5F37">
              <w:rPr>
                <w:rFonts w:ascii="Times New Roman" w:hAnsi="Times New Roman" w:cs="Times New Roman"/>
                <w:lang w:val="ru-RU"/>
              </w:rPr>
              <w:t>.0</w:t>
            </w:r>
            <w:r>
              <w:rPr>
                <w:rFonts w:ascii="Times New Roman" w:hAnsi="Times New Roman" w:cs="Times New Roman"/>
                <w:lang w:val="ru-RU"/>
              </w:rPr>
              <w:t>2</w:t>
            </w:r>
            <w:r w:rsidRPr="008E5F37">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sidRPr="00D25BBA">
              <w:rPr>
                <w:rFonts w:ascii="Times New Roman" w:hAnsi="Times New Roman" w:cs="Times New Roman"/>
                <w:lang w:val="ru-RU"/>
              </w:rPr>
              <w:t>Ответ около доски</w:t>
            </w:r>
          </w:p>
        </w:tc>
      </w:tr>
      <w:tr w:rsidR="00925409" w:rsidRPr="000C68A9" w:rsidTr="00422ED9">
        <w:trPr>
          <w:trHeight w:hRule="exact" w:val="93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Числовые и буквенные выражения, содержащие обыкновенные дроби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sidRPr="00D25BBA">
              <w:rPr>
                <w:rFonts w:ascii="Times New Roman" w:hAnsi="Times New Roman" w:cs="Times New Roman"/>
                <w:lang w:val="ru-RU"/>
              </w:rPr>
              <w:t>Ответ около доски</w:t>
            </w:r>
          </w:p>
        </w:tc>
      </w:tr>
      <w:tr w:rsidR="00925409"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Числовые и буквенные выражения, содержащие обыкновенные дроби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6</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sidRPr="00D25BBA">
              <w:rPr>
                <w:rFonts w:ascii="Times New Roman" w:hAnsi="Times New Roman" w:cs="Times New Roman"/>
                <w:lang w:val="ru-RU"/>
              </w:rPr>
              <w:t>Ответ около доски</w:t>
            </w:r>
          </w:p>
        </w:tc>
      </w:tr>
      <w:tr w:rsidR="00925409"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Числовые и буквенные выражения, содержащие обыкновенные дроби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7</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sidRPr="00D25BBA">
              <w:rPr>
                <w:rFonts w:ascii="Times New Roman" w:hAnsi="Times New Roman" w:cs="Times New Roman"/>
                <w:lang w:val="ru-RU"/>
              </w:rPr>
              <w:t>Ответ около доски</w:t>
            </w:r>
          </w:p>
        </w:tc>
      </w:tr>
      <w:tr w:rsidR="00925409" w:rsidTr="00422ED9">
        <w:trPr>
          <w:trHeight w:hRule="exact" w:val="107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4958"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Контрольная работа № 7 </w:t>
            </w:r>
            <w:r w:rsidRPr="000C4958">
              <w:rPr>
                <w:rFonts w:ascii="Times New Roman" w:hAnsi="Times New Roman" w:cs="Times New Roman"/>
                <w:lang w:val="ru-RU"/>
              </w:rPr>
              <w:t xml:space="preserve">по теме </w:t>
            </w:r>
            <w:proofErr w:type="gramStart"/>
            <w:r>
              <w:rPr>
                <w:rFonts w:ascii="Times New Roman" w:hAnsi="Times New Roman" w:cs="Times New Roman"/>
                <w:lang w:val="ru-RU"/>
              </w:rPr>
              <w:t>« Умножение</w:t>
            </w:r>
            <w:proofErr w:type="gramEnd"/>
            <w:r>
              <w:rPr>
                <w:rFonts w:ascii="Times New Roman" w:hAnsi="Times New Roman" w:cs="Times New Roman"/>
                <w:lang w:val="ru-RU"/>
              </w:rPr>
              <w:t xml:space="preserve"> и деление</w:t>
            </w:r>
            <w:r w:rsidRPr="000C4958">
              <w:rPr>
                <w:rFonts w:ascii="Times New Roman" w:hAnsi="Times New Roman" w:cs="Times New Roman"/>
                <w:lang w:val="ru-RU"/>
              </w:rPr>
              <w:t xml:space="preserve">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4958" w:rsidRDefault="00925409" w:rsidP="00925409">
            <w:pPr>
              <w:autoSpaceDE w:val="0"/>
              <w:autoSpaceDN w:val="0"/>
              <w:spacing w:before="100" w:after="0" w:line="230" w:lineRule="auto"/>
              <w:ind w:left="72"/>
              <w:rPr>
                <w:rFonts w:ascii="Times New Roman" w:eastAsia="Times New Roman" w:hAnsi="Times New Roman" w:cs="Times New Roman"/>
                <w:color w:val="000000"/>
                <w:sz w:val="24"/>
                <w:lang w:val="ru-RU"/>
              </w:rPr>
            </w:pPr>
            <w:r w:rsidRPr="000C4958">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4958" w:rsidRDefault="00925409" w:rsidP="00925409">
            <w:pPr>
              <w:rPr>
                <w:rFonts w:ascii="Times New Roman" w:hAnsi="Times New Roman" w:cs="Times New Roman"/>
                <w:lang w:val="ru-RU"/>
              </w:rPr>
            </w:pPr>
            <w:r>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4958" w:rsidRDefault="00925409" w:rsidP="00925409">
            <w:pPr>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8</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0C4958" w:rsidRDefault="00925409" w:rsidP="00925409">
            <w:pPr>
              <w:rPr>
                <w:rFonts w:ascii="Times New Roman" w:hAnsi="Times New Roman" w:cs="Times New Roman"/>
              </w:rPr>
            </w:pPr>
            <w:r>
              <w:rPr>
                <w:rFonts w:ascii="Times New Roman" w:hAnsi="Times New Roman" w:cs="Times New Roman"/>
                <w:lang w:val="ru-RU"/>
              </w:rPr>
              <w:t>Контрольная работа</w:t>
            </w:r>
          </w:p>
        </w:tc>
      </w:tr>
      <w:tr w:rsidR="00925409" w:rsidRPr="008B1B66"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104</w:t>
            </w:r>
            <w:r w:rsidRPr="00D0468B">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sidRPr="00D0468B">
              <w:rPr>
                <w:rFonts w:ascii="Times New Roman" w:hAnsi="Times New Roman" w:cs="Times New Roman"/>
                <w:lang w:val="ru-RU"/>
              </w:rPr>
              <w:t>Многоугольники</w:t>
            </w:r>
            <w:r>
              <w:rPr>
                <w:rFonts w:ascii="Times New Roman" w:hAnsi="Times New Roman" w:cs="Times New Roman"/>
                <w:lang w:val="ru-RU"/>
              </w:rPr>
              <w:t>. Равенство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D0468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9</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Устный опрос</w:t>
            </w:r>
          </w:p>
        </w:tc>
      </w:tr>
      <w:tr w:rsidR="00925409" w:rsidRPr="008B1B66"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105</w:t>
            </w:r>
            <w:r w:rsidRPr="00D0468B">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sidRPr="00D0468B">
              <w:rPr>
                <w:rFonts w:ascii="Times New Roman" w:hAnsi="Times New Roman" w:cs="Times New Roman"/>
                <w:lang w:val="ru-RU"/>
              </w:rPr>
              <w:t>Четырехугольник, прямоугольник, квадрат.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D0468B">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10</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D0468B"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Устный опрос</w:t>
            </w:r>
          </w:p>
        </w:tc>
      </w:tr>
      <w:tr w:rsidR="00925409" w:rsidRPr="008B1B66" w:rsidTr="00422ED9">
        <w:trPr>
          <w:trHeight w:hRule="exact" w:val="57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lastRenderedPageBreak/>
              <w:t>106</w:t>
            </w:r>
            <w:r w:rsidRPr="008B1B66">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spacing w:after="0" w:line="240" w:lineRule="auto"/>
              <w:rPr>
                <w:rFonts w:ascii="Times New Roman" w:hAnsi="Times New Roman" w:cs="Times New Roman"/>
                <w:lang w:val="ru-RU"/>
              </w:rPr>
            </w:pPr>
            <w:r w:rsidRPr="008B1B66">
              <w:rPr>
                <w:rFonts w:ascii="Times New Roman" w:hAnsi="Times New Roman" w:cs="Times New Roman"/>
                <w:lang w:val="ru-RU"/>
              </w:rPr>
              <w:t xml:space="preserve"> Прямоугольник. Квадрат. Свойства сторон и углов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8B1B66">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13</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Устный опрос</w:t>
            </w:r>
          </w:p>
        </w:tc>
      </w:tr>
      <w:tr w:rsidR="00925409" w:rsidRPr="008B1B66" w:rsidTr="00422ED9">
        <w:trPr>
          <w:trHeight w:hRule="exact" w:val="141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8B1B66" w:rsidRDefault="00925409" w:rsidP="00925409">
            <w:pPr>
              <w:spacing w:after="0" w:line="240" w:lineRule="auto"/>
              <w:rPr>
                <w:rFonts w:ascii="Times New Roman" w:hAnsi="Times New Roman" w:cs="Times New Roman"/>
                <w:lang w:val="ru-RU"/>
              </w:rPr>
            </w:pPr>
            <w:r w:rsidRPr="008B1B66">
              <w:rPr>
                <w:rFonts w:ascii="Times New Roman" w:hAnsi="Times New Roman" w:cs="Times New Roman"/>
                <w:lang w:val="ru-RU"/>
              </w:rPr>
              <w:t xml:space="preserve"> Практическая работа</w:t>
            </w:r>
          </w:p>
          <w:p w:rsidR="00925409" w:rsidRPr="008B1B66" w:rsidRDefault="00925409" w:rsidP="00925409">
            <w:pPr>
              <w:spacing w:after="0" w:line="240" w:lineRule="auto"/>
              <w:rPr>
                <w:rFonts w:ascii="Times New Roman" w:hAnsi="Times New Roman" w:cs="Times New Roman"/>
                <w:lang w:val="ru-RU"/>
              </w:rPr>
            </w:pPr>
            <w:r w:rsidRPr="008B1B66">
              <w:rPr>
                <w:rFonts w:ascii="Times New Roman" w:hAnsi="Times New Roman" w:cs="Times New Roman"/>
                <w:lang w:val="ru-RU"/>
              </w:rPr>
              <w:t xml:space="preserve"> </w:t>
            </w:r>
            <w:proofErr w:type="gramStart"/>
            <w:r w:rsidRPr="008B1B66">
              <w:rPr>
                <w:rFonts w:ascii="Times New Roman" w:hAnsi="Times New Roman" w:cs="Times New Roman"/>
                <w:lang w:val="ru-RU"/>
              </w:rPr>
              <w:t>« Построение</w:t>
            </w:r>
            <w:proofErr w:type="gramEnd"/>
            <w:r w:rsidRPr="008B1B66">
              <w:rPr>
                <w:rFonts w:ascii="Times New Roman" w:hAnsi="Times New Roman" w:cs="Times New Roman"/>
                <w:lang w:val="ru-RU"/>
              </w:rPr>
              <w:t xml:space="preserve"> прямоугольника с заданными сторонами на нелинованной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14</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Практическая работа</w:t>
            </w:r>
          </w:p>
        </w:tc>
      </w:tr>
      <w:tr w:rsidR="00925409" w:rsidRPr="008B1B66"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108.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Треугольник. Периметр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15</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Устный опрос</w:t>
            </w:r>
          </w:p>
        </w:tc>
      </w:tr>
      <w:tr w:rsidR="00925409" w:rsidRPr="00775427" w:rsidTr="00422ED9">
        <w:trPr>
          <w:trHeight w:hRule="exact" w:val="106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109</w:t>
            </w:r>
            <w:r w:rsidRPr="00775427">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sidRPr="00775427">
              <w:rPr>
                <w:rFonts w:ascii="Times New Roman" w:hAnsi="Times New Roman" w:cs="Times New Roman"/>
                <w:lang w:val="ru-RU"/>
              </w:rPr>
              <w:t>Площадь и периметр прямоугольника, квадрата, треугольника. Единицы измерения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77542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16</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Письменный контроль</w:t>
            </w:r>
          </w:p>
        </w:tc>
      </w:tr>
      <w:tr w:rsidR="00925409" w:rsidRPr="008B1B66" w:rsidTr="00422ED9">
        <w:trPr>
          <w:trHeight w:hRule="exact" w:val="114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sidRPr="00775427">
              <w:rPr>
                <w:rFonts w:ascii="Times New Roman" w:hAnsi="Times New Roman" w:cs="Times New Roman"/>
                <w:lang w:val="ru-RU"/>
              </w:rPr>
              <w:t>Площадь и периметр прямоугольника, квадрата, треугольника. Единицы измерения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77542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17</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Письменный контроль</w:t>
            </w:r>
          </w:p>
        </w:tc>
      </w:tr>
      <w:tr w:rsidR="00925409" w:rsidRPr="00775427" w:rsidTr="00422ED9">
        <w:trPr>
          <w:trHeight w:hRule="exact" w:val="112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111</w:t>
            </w:r>
            <w:r w:rsidRPr="00775427">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sidRPr="00775427">
              <w:rPr>
                <w:rFonts w:ascii="Times New Roman" w:hAnsi="Times New Roman" w:cs="Times New Roman"/>
                <w:lang w:val="ru-RU"/>
              </w:rPr>
              <w:t>Площадь и периметр многоугольников, составленных из прямоугольников.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77542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20</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775427" w:rsidRDefault="00925409" w:rsidP="00925409">
            <w:pPr>
              <w:spacing w:after="0" w:line="240" w:lineRule="auto"/>
              <w:rPr>
                <w:rFonts w:ascii="Times New Roman" w:hAnsi="Times New Roman" w:cs="Times New Roman"/>
                <w:lang w:val="ru-RU"/>
              </w:rPr>
            </w:pPr>
            <w:r>
              <w:rPr>
                <w:rFonts w:ascii="Times New Roman" w:hAnsi="Times New Roman" w:cs="Times New Roman"/>
                <w:lang w:val="ru-RU"/>
              </w:rPr>
              <w:t>Письменный контроль</w:t>
            </w:r>
          </w:p>
        </w:tc>
      </w:tr>
      <w:tr w:rsidR="00925409" w:rsidRPr="00205C77" w:rsidTr="00422ED9">
        <w:trPr>
          <w:trHeight w:hRule="exact" w:val="143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112</w:t>
            </w:r>
            <w:r w:rsidRPr="00205C77">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Решение практических задач на нахождение площади прямоугольника, квадрата, периметра многоугольника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205C7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21</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Письменный контроль</w:t>
            </w:r>
          </w:p>
        </w:tc>
      </w:tr>
      <w:tr w:rsidR="00925409" w:rsidRPr="00205C77" w:rsidTr="00422ED9">
        <w:trPr>
          <w:trHeight w:hRule="exact" w:val="112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113</w:t>
            </w:r>
            <w:r w:rsidRPr="00205C77">
              <w:rPr>
                <w:rFonts w:ascii="Times New Roman" w:eastAsia="Times New Roman" w:hAnsi="Times New Roman" w:cs="Times New Roman"/>
                <w:color w:val="000000"/>
                <w:sz w:val="24"/>
                <w:lang w:val="ru-RU"/>
              </w:rPr>
              <w:t>.</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 Контрольная работа № 8 по теме </w:t>
            </w:r>
            <w:proofErr w:type="gramStart"/>
            <w:r w:rsidRPr="00205C77">
              <w:rPr>
                <w:rFonts w:ascii="Times New Roman" w:hAnsi="Times New Roman" w:cs="Times New Roman"/>
                <w:lang w:val="ru-RU"/>
              </w:rPr>
              <w:t>« Наглядная</w:t>
            </w:r>
            <w:proofErr w:type="gramEnd"/>
            <w:r w:rsidRPr="00205C77">
              <w:rPr>
                <w:rFonts w:ascii="Times New Roman" w:hAnsi="Times New Roman" w:cs="Times New Roman"/>
                <w:lang w:val="ru-RU"/>
              </w:rPr>
              <w:t xml:space="preserve"> геометрия. 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autoSpaceDE w:val="0"/>
              <w:autoSpaceDN w:val="0"/>
              <w:spacing w:after="0" w:line="240" w:lineRule="auto"/>
              <w:ind w:left="72"/>
              <w:rPr>
                <w:rFonts w:ascii="Times New Roman" w:eastAsia="Times New Roman" w:hAnsi="Times New Roman" w:cs="Times New Roman"/>
                <w:color w:val="000000"/>
                <w:sz w:val="24"/>
                <w:lang w:val="ru-RU"/>
              </w:rPr>
            </w:pPr>
            <w:r w:rsidRPr="00205C77">
              <w:rPr>
                <w:rFonts w:ascii="Times New Roman" w:eastAsia="Times New Roman" w:hAnsi="Times New Roman" w:cs="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22</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205C77" w:rsidRDefault="00925409" w:rsidP="00925409">
            <w:pPr>
              <w:spacing w:after="0" w:line="240" w:lineRule="auto"/>
              <w:rPr>
                <w:rFonts w:ascii="Times New Roman" w:hAnsi="Times New Roman" w:cs="Times New Roman"/>
                <w:lang w:val="ru-RU"/>
              </w:rPr>
            </w:pPr>
            <w:r w:rsidRPr="00205C77">
              <w:rPr>
                <w:rFonts w:ascii="Times New Roman" w:hAnsi="Times New Roman" w:cs="Times New Roman"/>
                <w:lang w:val="ru-RU"/>
              </w:rPr>
              <w:t>Контрольная работа</w:t>
            </w:r>
          </w:p>
        </w:tc>
      </w:tr>
      <w:tr w:rsidR="00925409" w:rsidRPr="008B1B66"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Десятичная запись дробных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27</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Устный опрос</w:t>
            </w:r>
          </w:p>
        </w:tc>
      </w:tr>
      <w:tr w:rsidR="00925409" w:rsidRPr="008B1B66"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Запись и чтение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28</w:t>
            </w:r>
            <w:r w:rsidRPr="00E1521F">
              <w:rPr>
                <w:rFonts w:ascii="Times New Roman" w:hAnsi="Times New Roman" w:cs="Times New Roman"/>
                <w:lang w:val="ru-RU"/>
              </w:rPr>
              <w:t>.02.2023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Устный опрос</w:t>
            </w:r>
          </w:p>
        </w:tc>
      </w:tr>
      <w:tr w:rsidR="00925409" w:rsidRPr="00775427" w:rsidTr="00422ED9">
        <w:trPr>
          <w:trHeight w:hRule="exact" w:val="99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Изображение десятичных дробей точками на числовом луче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w:t>
            </w:r>
            <w:r w:rsidRPr="00E1521F">
              <w:rPr>
                <w:rFonts w:ascii="Times New Roman" w:hAnsi="Times New Roman" w:cs="Times New Roman"/>
                <w:lang w:val="ru-RU"/>
              </w:rPr>
              <w:t>.0</w:t>
            </w:r>
            <w:r>
              <w:rPr>
                <w:rFonts w:ascii="Times New Roman" w:hAnsi="Times New Roman" w:cs="Times New Roman"/>
                <w:lang w:val="ru-RU"/>
              </w:rPr>
              <w:t>3</w:t>
            </w:r>
            <w:r w:rsidRPr="00E1521F">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925409" w:rsidRPr="00775427" w:rsidTr="00422ED9">
        <w:trPr>
          <w:trHeight w:hRule="exact" w:val="95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Изображение десятичных дробей точками на числовом луче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w:t>
            </w:r>
            <w:r w:rsidRPr="00E1521F">
              <w:rPr>
                <w:rFonts w:ascii="Times New Roman" w:hAnsi="Times New Roman" w:cs="Times New Roman"/>
                <w:lang w:val="ru-RU"/>
              </w:rPr>
              <w:t>.0</w:t>
            </w:r>
            <w:r>
              <w:rPr>
                <w:rFonts w:ascii="Times New Roman" w:hAnsi="Times New Roman" w:cs="Times New Roman"/>
                <w:lang w:val="ru-RU"/>
              </w:rPr>
              <w:t>3</w:t>
            </w:r>
            <w:r w:rsidRPr="00E1521F">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925409" w:rsidRPr="00205C77" w:rsidTr="00422ED9">
        <w:trPr>
          <w:trHeight w:hRule="exact" w:val="67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w:t>
            </w:r>
            <w:r w:rsidRPr="00E1521F">
              <w:rPr>
                <w:rFonts w:ascii="Times New Roman" w:hAnsi="Times New Roman" w:cs="Times New Roman"/>
                <w:lang w:val="ru-RU"/>
              </w:rPr>
              <w:t>.0</w:t>
            </w:r>
            <w:r>
              <w:rPr>
                <w:rFonts w:ascii="Times New Roman" w:hAnsi="Times New Roman" w:cs="Times New Roman"/>
                <w:lang w:val="ru-RU"/>
              </w:rPr>
              <w:t>3</w:t>
            </w:r>
            <w:r w:rsidRPr="00E1521F">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E22BF" w:rsidTr="00422ED9">
        <w:trPr>
          <w:trHeight w:hRule="exact" w:val="123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Решение прикладных задач с использованием сравнения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6</w:t>
            </w:r>
            <w:r w:rsidRPr="00E1521F">
              <w:rPr>
                <w:rFonts w:ascii="Times New Roman" w:hAnsi="Times New Roman" w:cs="Times New Roman"/>
                <w:lang w:val="ru-RU"/>
              </w:rPr>
              <w:t>.0</w:t>
            </w:r>
            <w:r>
              <w:rPr>
                <w:rFonts w:ascii="Times New Roman" w:hAnsi="Times New Roman" w:cs="Times New Roman"/>
                <w:lang w:val="ru-RU"/>
              </w:rPr>
              <w:t>3</w:t>
            </w:r>
            <w:r w:rsidRPr="00E1521F">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205C77"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7</w:t>
            </w:r>
            <w:r w:rsidRPr="00E1521F">
              <w:rPr>
                <w:rFonts w:ascii="Times New Roman" w:hAnsi="Times New Roman" w:cs="Times New Roman"/>
                <w:lang w:val="ru-RU"/>
              </w:rPr>
              <w:t>.0</w:t>
            </w:r>
            <w:r>
              <w:rPr>
                <w:rFonts w:ascii="Times New Roman" w:hAnsi="Times New Roman" w:cs="Times New Roman"/>
                <w:lang w:val="ru-RU"/>
              </w:rPr>
              <w:t>3</w:t>
            </w:r>
            <w:r w:rsidRPr="00E1521F">
              <w:rPr>
                <w:rFonts w:ascii="Times New Roman" w:hAnsi="Times New Roman" w:cs="Times New Roman"/>
                <w:lang w:val="ru-RU"/>
              </w:rPr>
              <w:t>.2023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205C77"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9</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205C77"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10</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Письменный контроль</w:t>
            </w:r>
          </w:p>
        </w:tc>
      </w:tr>
      <w:tr w:rsidR="00925409" w:rsidRPr="00884D1A" w:rsidTr="00422ED9">
        <w:trPr>
          <w:trHeight w:hRule="exact" w:val="158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Сложение и вычитание десятичных дробей. Решение текстовых задач, содержащих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13</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sidRPr="00205C77">
              <w:rPr>
                <w:rFonts w:ascii="Times New Roman" w:hAnsi="Times New Roman" w:cs="Times New Roman"/>
                <w:lang w:val="ru-RU"/>
              </w:rPr>
              <w:t>Письменный контроль</w:t>
            </w:r>
          </w:p>
        </w:tc>
      </w:tr>
      <w:tr w:rsidR="00925409" w:rsidRPr="00884D1A" w:rsidTr="00422ED9">
        <w:trPr>
          <w:trHeight w:hRule="exact" w:val="156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Решение </w:t>
            </w:r>
            <w:proofErr w:type="gramStart"/>
            <w:r>
              <w:rPr>
                <w:lang w:val="ru-RU"/>
              </w:rPr>
              <w:t>практических  и</w:t>
            </w:r>
            <w:proofErr w:type="gramEnd"/>
            <w:r>
              <w:rPr>
                <w:lang w:val="ru-RU"/>
              </w:rPr>
              <w:t xml:space="preserve"> прикладных  задач с использованием сложения и вычитания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14</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sidRPr="00205C77">
              <w:rPr>
                <w:rFonts w:ascii="Times New Roman" w:hAnsi="Times New Roman" w:cs="Times New Roman"/>
                <w:lang w:val="ru-RU"/>
              </w:rPr>
              <w:t>Письменный контроль</w:t>
            </w:r>
          </w:p>
        </w:tc>
      </w:tr>
      <w:tr w:rsidR="00925409" w:rsidRPr="00884D1A" w:rsidTr="00422ED9">
        <w:trPr>
          <w:trHeight w:hRule="exact" w:val="156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Контрольная работа №9 по теме </w:t>
            </w:r>
            <w:proofErr w:type="gramStart"/>
            <w:r>
              <w:rPr>
                <w:lang w:val="ru-RU"/>
              </w:rPr>
              <w:t>« Сложение</w:t>
            </w:r>
            <w:proofErr w:type="gramEnd"/>
            <w:r>
              <w:rPr>
                <w:lang w:val="ru-RU"/>
              </w:rPr>
              <w:t xml:space="preserve">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15</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Контрольная работа</w:t>
            </w:r>
          </w:p>
        </w:tc>
      </w:tr>
      <w:tr w:rsidR="00925409" w:rsidRPr="00884D1A" w:rsidTr="00422ED9">
        <w:trPr>
          <w:trHeight w:hRule="exact" w:val="9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Умножение десятичной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16</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925409" w:rsidRPr="00884D1A" w:rsidTr="00422ED9">
        <w:trPr>
          <w:trHeight w:hRule="exact" w:val="100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Умножение десятичной дроби на 10, 100, 1000 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1</w:t>
            </w:r>
            <w:r w:rsidRPr="00B707C2">
              <w:rPr>
                <w:rFonts w:ascii="Times New Roman" w:hAnsi="Times New Roman" w:cs="Times New Roman"/>
                <w:lang w:val="ru-RU"/>
              </w:rPr>
              <w:t>7.03.2023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 xml:space="preserve">  Ответ около доски</w:t>
            </w:r>
          </w:p>
        </w:tc>
      </w:tr>
      <w:tr w:rsidR="00925409" w:rsidRPr="00884D1A" w:rsidTr="00422ED9">
        <w:trPr>
          <w:trHeight w:hRule="exact" w:val="9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Умножение десятичной дроби на 0,1; 0,01; 0,001 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w:t>
            </w:r>
            <w:r w:rsidRPr="00B707C2">
              <w:rPr>
                <w:rFonts w:ascii="Times New Roman" w:hAnsi="Times New Roman" w:cs="Times New Roman"/>
                <w:lang w:val="ru-RU"/>
              </w:rPr>
              <w:t>7.03.2023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Умножение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28</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Умножение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29</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92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spacing w:after="0" w:line="240" w:lineRule="auto"/>
              <w:rPr>
                <w:lang w:val="ru-RU"/>
              </w:rPr>
            </w:pPr>
            <w:r>
              <w:rPr>
                <w:lang w:val="ru-RU"/>
              </w:rPr>
              <w:t>Умножение десятичных дробей.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30</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84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spacing w:after="0" w:line="240" w:lineRule="auto"/>
              <w:rPr>
                <w:lang w:val="ru-RU"/>
              </w:rPr>
            </w:pPr>
            <w:r>
              <w:rPr>
                <w:lang w:val="ru-RU"/>
              </w:rPr>
              <w:t>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jc w:val="center"/>
            </w:pPr>
            <w:r>
              <w:rPr>
                <w:rFonts w:ascii="Times New Roman" w:hAnsi="Times New Roman" w:cs="Times New Roman"/>
                <w:lang w:val="ru-RU"/>
              </w:rPr>
              <w:t>31</w:t>
            </w:r>
            <w:r w:rsidRPr="00B707C2">
              <w:rPr>
                <w:rFonts w:ascii="Times New Roman" w:hAnsi="Times New Roman" w:cs="Times New Roman"/>
                <w:lang w:val="ru-RU"/>
              </w:rPr>
              <w:t>.03.2023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85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spacing w:after="0" w:line="240" w:lineRule="auto"/>
              <w:rPr>
                <w:lang w:val="ru-RU"/>
              </w:rPr>
            </w:pPr>
            <w:r>
              <w:rPr>
                <w:lang w:val="ru-RU"/>
              </w:rPr>
              <w:t>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Pr="001B1DDD" w:rsidRDefault="001B1DDD" w:rsidP="00925409">
            <w:pPr>
              <w:jc w:val="center"/>
              <w:rPr>
                <w:lang w:val="ru-RU"/>
              </w:rPr>
            </w:pPr>
            <w:r>
              <w:rPr>
                <w:lang w:val="ru-RU"/>
              </w:rPr>
              <w:t>3.04.2023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Ответ около доски</w:t>
            </w:r>
          </w:p>
        </w:tc>
      </w:tr>
      <w:tr w:rsidR="00925409" w:rsidRPr="00884D1A" w:rsidTr="00422ED9">
        <w:trPr>
          <w:trHeight w:hRule="exact" w:val="98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Деление десятичной дроби на 10, 100, 1000 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1B1DDD" w:rsidP="00925409">
            <w:pPr>
              <w:jc w:val="center"/>
            </w:pPr>
            <w:r>
              <w:rPr>
                <w:lang w:val="ru-RU"/>
              </w:rPr>
              <w:t>4</w:t>
            </w:r>
            <w:r>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925409" w:rsidRDefault="00925409" w:rsidP="00925409">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99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Деление десятичной дроби на 0,1; 0,</w:t>
            </w:r>
            <w:proofErr w:type="gramStart"/>
            <w:r>
              <w:rPr>
                <w:lang w:val="ru-RU"/>
              </w:rPr>
              <w:t>01 ;</w:t>
            </w:r>
            <w:proofErr w:type="gramEnd"/>
            <w:r>
              <w:rPr>
                <w:lang w:val="ru-RU"/>
              </w:rPr>
              <w:t xml:space="preserve"> 0, 001 и т.д.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5</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6</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7</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Умножение и 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10</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Среднее арифметическое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11</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Среднее арифметическое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12</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Среднее арифметическое. Средняя скорость.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13</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152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Решение практических и прикладных задач с использованием умножения и деления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14</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129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Контрольная работа № 10 по теме </w:t>
            </w:r>
            <w:proofErr w:type="gramStart"/>
            <w:r>
              <w:rPr>
                <w:lang w:val="ru-RU"/>
              </w:rPr>
              <w:t>« Умножение</w:t>
            </w:r>
            <w:proofErr w:type="gramEnd"/>
            <w:r>
              <w:rPr>
                <w:lang w:val="ru-RU"/>
              </w:rPr>
              <w:t xml:space="preserve"> и 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17</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Контрольная работа</w:t>
            </w:r>
          </w:p>
        </w:tc>
      </w:tr>
      <w:tr w:rsidR="001B1DDD" w:rsidRPr="00884D1A" w:rsidTr="00422ED9">
        <w:trPr>
          <w:trHeight w:hRule="exact" w:val="68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Приближенные значения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18</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19</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20</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115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147.</w:t>
            </w:r>
          </w:p>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Решение практических и прикладных задач на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21</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Решение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24</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Решение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25</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71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Решение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26</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99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Контрольная работа № 11 по теме </w:t>
            </w:r>
            <w:proofErr w:type="gramStart"/>
            <w:r>
              <w:rPr>
                <w:lang w:val="ru-RU"/>
              </w:rPr>
              <w:t>« Десятичные</w:t>
            </w:r>
            <w:proofErr w:type="gramEnd"/>
            <w:r>
              <w:rPr>
                <w:lang w:val="ru-RU"/>
              </w:rPr>
              <w:t xml:space="preserve">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27</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Контрольная работа</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28</w:t>
            </w:r>
            <w:r w:rsidRPr="008A1141">
              <w:rPr>
                <w:lang w:val="ru-RU"/>
              </w:rPr>
              <w:t>.04.2023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59661F"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rPr>
                <w:lang w:val="ru-RU"/>
              </w:rPr>
            </w:pPr>
            <w:r>
              <w:rPr>
                <w:lang w:val="ru-RU"/>
              </w:rPr>
              <w:t>Изображение многогранников.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884D1A" w:rsidRDefault="001B1DDD" w:rsidP="00422ED9">
            <w:pPr>
              <w:jc w:val="center"/>
              <w:rPr>
                <w:lang w:val="ru-RU"/>
              </w:rPr>
            </w:pPr>
            <w:r>
              <w:rPr>
                <w:lang w:val="ru-RU"/>
              </w:rPr>
              <w:t>2.05.2023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rPr>
                <w:rFonts w:ascii="Times New Roman" w:hAnsi="Times New Roman" w:cs="Times New Roman"/>
                <w:lang w:val="ru-RU"/>
              </w:rPr>
            </w:pPr>
            <w:r>
              <w:rPr>
                <w:rFonts w:ascii="Times New Roman" w:hAnsi="Times New Roman" w:cs="Times New Roman"/>
                <w:lang w:val="ru-RU"/>
              </w:rPr>
              <w:t>Практическая работа</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Модели пространственных тел.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3</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93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Изображение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4</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Практическая работа</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Куб. Изображение 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5</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Практическая работа</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Развертки куба и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10</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63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Практическая работа «Развертка 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11</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Практическая работа</w:t>
            </w:r>
          </w:p>
        </w:tc>
      </w:tr>
      <w:tr w:rsidR="001B1DDD" w:rsidRPr="00884D1A" w:rsidTr="00422ED9">
        <w:trPr>
          <w:trHeight w:hRule="exact" w:val="85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Объем куба,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12</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112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 xml:space="preserve">Контрольная работа № 12 по теме </w:t>
            </w:r>
            <w:proofErr w:type="gramStart"/>
            <w:r>
              <w:rPr>
                <w:lang w:val="ru-RU"/>
              </w:rPr>
              <w:t>« Наглядная</w:t>
            </w:r>
            <w:proofErr w:type="gramEnd"/>
            <w:r>
              <w:rPr>
                <w:lang w:val="ru-RU"/>
              </w:rPr>
              <w:t xml:space="preserve"> геометрия. Тела и фигуры в пространстве»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15</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Контрольная работа</w:t>
            </w:r>
          </w:p>
        </w:tc>
      </w:tr>
      <w:tr w:rsidR="001B1DDD" w:rsidRPr="00884D1A" w:rsidTr="00422ED9">
        <w:trPr>
          <w:trHeight w:hRule="exact" w:val="86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и обобщение.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16</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Устный опрос</w:t>
            </w:r>
          </w:p>
        </w:tc>
      </w:tr>
      <w:tr w:rsidR="001B1DDD" w:rsidRPr="00884D1A" w:rsidTr="00422ED9">
        <w:trPr>
          <w:trHeight w:hRule="exact" w:val="141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Числовые и буквенные выражения, порядок действий, использование скобок. 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17</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86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Округление натуральных чисел,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18</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Диктант</w:t>
            </w:r>
          </w:p>
        </w:tc>
      </w:tr>
      <w:tr w:rsidR="001B1DDD" w:rsidRPr="00884D1A" w:rsidTr="00422ED9">
        <w:trPr>
          <w:trHeight w:hRule="exact" w:val="57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19</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 xml:space="preserve"> Тестирование</w:t>
            </w:r>
          </w:p>
        </w:tc>
      </w:tr>
      <w:tr w:rsidR="001B1DDD" w:rsidRPr="00884D1A" w:rsidTr="00422ED9">
        <w:trPr>
          <w:trHeight w:hRule="exact" w:val="141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Решение текстовых задач, содержащих дроби.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22</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Письменный контроль.</w:t>
            </w:r>
          </w:p>
        </w:tc>
      </w:tr>
      <w:tr w:rsidR="001B1DDD" w:rsidRPr="00884D1A" w:rsidTr="00422ED9">
        <w:trPr>
          <w:trHeight w:hRule="exact" w:val="125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spacing w:after="0" w:line="240" w:lineRule="auto"/>
              <w:rPr>
                <w:lang w:val="ru-RU"/>
              </w:rPr>
            </w:pPr>
            <w:r>
              <w:rPr>
                <w:lang w:val="ru-RU"/>
              </w:rPr>
              <w:t>Повторение. Решение текстовых задач на движение, покупки,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22</w:t>
            </w:r>
            <w:bookmarkStart w:id="0" w:name="_GoBack"/>
            <w:bookmarkEnd w:id="0"/>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Самостоятельная работа</w:t>
            </w:r>
          </w:p>
        </w:tc>
      </w:tr>
      <w:tr w:rsidR="001B1DDD" w:rsidRPr="00884D1A" w:rsidTr="00422ED9">
        <w:trPr>
          <w:trHeight w:hRule="exact" w:val="99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Повторение. 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23</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99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Повторение. Умножение и 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23</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127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Повторение. Решение текстовых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24</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Ответ около доски</w:t>
            </w:r>
          </w:p>
        </w:tc>
      </w:tr>
      <w:tr w:rsidR="001B1DDD" w:rsidRPr="00884D1A" w:rsidTr="00422ED9">
        <w:trPr>
          <w:trHeight w:hRule="exact" w:val="99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Контрольная работа № 13 </w:t>
            </w:r>
            <w:proofErr w:type="gramStart"/>
            <w:r>
              <w:rPr>
                <w:lang w:val="ru-RU"/>
              </w:rPr>
              <w:t>« Итоговая</w:t>
            </w:r>
            <w:proofErr w:type="gramEnd"/>
            <w:r>
              <w:rPr>
                <w:lang w:val="ru-RU"/>
              </w:rPr>
              <w:t xml:space="preserve">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autoSpaceDE w:val="0"/>
              <w:autoSpaceDN w:val="0"/>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1</w:t>
            </w:r>
          </w:p>
        </w:tc>
        <w:tc>
          <w:tcPr>
            <w:tcW w:w="907"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lang w:val="ru-RU"/>
              </w:rPr>
            </w:pPr>
            <w:r>
              <w:rPr>
                <w:lang w:val="ru-RU"/>
              </w:rPr>
              <w:t xml:space="preserve">  0</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jc w:val="center"/>
            </w:pPr>
            <w:r>
              <w:rPr>
                <w:lang w:val="ru-RU"/>
              </w:rPr>
              <w:t>25</w:t>
            </w:r>
            <w:r w:rsidRPr="00FC1765">
              <w:rPr>
                <w:lang w:val="ru-RU"/>
              </w:rPr>
              <w:t>.05.2023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1B1DDD" w:rsidRDefault="001B1DDD" w:rsidP="001B1DDD">
            <w:pPr>
              <w:rPr>
                <w:rFonts w:ascii="Times New Roman" w:hAnsi="Times New Roman" w:cs="Times New Roman"/>
                <w:lang w:val="ru-RU"/>
              </w:rPr>
            </w:pPr>
            <w:r>
              <w:rPr>
                <w:rFonts w:ascii="Times New Roman" w:hAnsi="Times New Roman" w:cs="Times New Roman"/>
                <w:lang w:val="ru-RU"/>
              </w:rPr>
              <w:t>Контрольная работа</w:t>
            </w:r>
          </w:p>
        </w:tc>
      </w:tr>
      <w:tr w:rsidR="0059661F" w:rsidTr="0059661F">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Pr="004739A6" w:rsidRDefault="0059661F" w:rsidP="0059661F">
            <w:pPr>
              <w:autoSpaceDE w:val="0"/>
              <w:autoSpaceDN w:val="0"/>
              <w:spacing w:before="98" w:after="0" w:line="262" w:lineRule="auto"/>
              <w:ind w:left="72" w:right="144"/>
              <w:rPr>
                <w:lang w:val="ru-RU"/>
              </w:rPr>
            </w:pPr>
            <w:r w:rsidRPr="004739A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pPr>
              <w:autoSpaceDE w:val="0"/>
              <w:autoSpaceDN w:val="0"/>
              <w:spacing w:before="98" w:after="0" w:line="230" w:lineRule="auto"/>
              <w:ind w:left="72"/>
            </w:pPr>
            <w:r>
              <w:rPr>
                <w:rFonts w:ascii="Times New Roman" w:eastAsia="Times New Roman" w:hAnsi="Times New Roman"/>
                <w:color w:val="000000"/>
                <w:sz w:val="24"/>
              </w:rPr>
              <w:t>13</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9661F" w:rsidRDefault="0059661F" w:rsidP="0059661F"/>
        </w:tc>
      </w:tr>
    </w:tbl>
    <w:p w:rsidR="0059661F" w:rsidRPr="00884D1A" w:rsidRDefault="0059661F" w:rsidP="0059661F">
      <w:pPr>
        <w:rPr>
          <w:lang w:val="ru-RU"/>
        </w:rPr>
        <w:sectPr w:rsidR="0059661F" w:rsidRPr="00884D1A">
          <w:pgSz w:w="11900" w:h="16840"/>
          <w:pgMar w:top="298" w:right="650" w:bottom="520" w:left="666" w:header="720" w:footer="720" w:gutter="0"/>
          <w:cols w:space="720" w:equalWidth="0">
            <w:col w:w="10584" w:space="0"/>
          </w:cols>
          <w:docGrid w:linePitch="360"/>
        </w:sectPr>
      </w:pPr>
    </w:p>
    <w:p w:rsidR="0059661F" w:rsidRPr="00884D1A" w:rsidRDefault="0059661F" w:rsidP="0059661F">
      <w:pPr>
        <w:autoSpaceDE w:val="0"/>
        <w:autoSpaceDN w:val="0"/>
        <w:spacing w:after="66" w:line="220" w:lineRule="exact"/>
        <w:rPr>
          <w:lang w:val="ru-RU"/>
        </w:rPr>
      </w:pPr>
    </w:p>
    <w:p w:rsidR="0059661F" w:rsidRDefault="0059661F" w:rsidP="0059661F">
      <w:pPr>
        <w:autoSpaceDE w:val="0"/>
        <w:autoSpaceDN w:val="0"/>
        <w:spacing w:after="0" w:line="240" w:lineRule="auto"/>
        <w:ind w:right="1440"/>
        <w:rPr>
          <w:lang w:val="ru-RU"/>
        </w:rPr>
      </w:pPr>
      <w:r w:rsidRPr="00A26245">
        <w:rPr>
          <w:b/>
          <w:sz w:val="24"/>
          <w:szCs w:val="24"/>
          <w:lang w:val="ru-RU"/>
        </w:rPr>
        <w:t>УЧЕБНО-МЕТОДИЧЕСКОЕ ОБЕСПЕЧЕНИЕ ОБРАЗОВАТЕЛЬНОГО ПРОЦЕССА</w:t>
      </w:r>
      <w:r w:rsidRPr="00A26245">
        <w:rPr>
          <w:lang w:val="ru-RU"/>
        </w:rPr>
        <w:t xml:space="preserve"> </w:t>
      </w:r>
    </w:p>
    <w:p w:rsidR="0059661F" w:rsidRDefault="0059661F" w:rsidP="0059661F">
      <w:pPr>
        <w:autoSpaceDE w:val="0"/>
        <w:autoSpaceDN w:val="0"/>
        <w:spacing w:after="0" w:line="240" w:lineRule="auto"/>
        <w:ind w:right="1440"/>
        <w:rPr>
          <w:lang w:val="ru-RU"/>
        </w:rPr>
      </w:pPr>
    </w:p>
    <w:p w:rsidR="0059661F" w:rsidRDefault="0059661F" w:rsidP="0059661F">
      <w:pPr>
        <w:autoSpaceDE w:val="0"/>
        <w:autoSpaceDN w:val="0"/>
        <w:spacing w:after="0" w:line="240" w:lineRule="auto"/>
        <w:ind w:right="1440"/>
        <w:rPr>
          <w:lang w:val="ru-RU"/>
        </w:rPr>
      </w:pPr>
      <w:r w:rsidRPr="00A26245">
        <w:rPr>
          <w:b/>
          <w:sz w:val="24"/>
          <w:szCs w:val="24"/>
          <w:lang w:val="ru-RU"/>
        </w:rPr>
        <w:t>ОБЯЗАТЕЛЬНЫЕ УЧЕБНЫЕ МАТЕРИАЛЫ ДЛЯ УЧЕНИКА</w:t>
      </w:r>
      <w:r w:rsidRPr="00A26245">
        <w:rPr>
          <w:lang w:val="ru-RU"/>
        </w:rPr>
        <w:t xml:space="preserve"> </w:t>
      </w:r>
    </w:p>
    <w:p w:rsidR="0059661F" w:rsidRDefault="0059661F" w:rsidP="0059661F">
      <w:pPr>
        <w:autoSpaceDE w:val="0"/>
        <w:autoSpaceDN w:val="0"/>
        <w:spacing w:after="0" w:line="240" w:lineRule="auto"/>
        <w:ind w:right="1440"/>
        <w:jc w:val="both"/>
        <w:rPr>
          <w:sz w:val="24"/>
          <w:szCs w:val="24"/>
          <w:lang w:val="ru-RU"/>
        </w:rPr>
      </w:pPr>
      <w:proofErr w:type="spellStart"/>
      <w:r w:rsidRPr="00A26245">
        <w:rPr>
          <w:sz w:val="24"/>
          <w:szCs w:val="24"/>
          <w:lang w:val="ru-RU"/>
        </w:rPr>
        <w:t>Виленкин</w:t>
      </w:r>
      <w:proofErr w:type="spellEnd"/>
      <w:r w:rsidRPr="00A26245">
        <w:rPr>
          <w:sz w:val="24"/>
          <w:szCs w:val="24"/>
          <w:lang w:val="ru-RU"/>
        </w:rPr>
        <w:t xml:space="preserve"> Н.Я., Жохов В.И., Чесноков А.С., Александрова Л.А., </w:t>
      </w:r>
      <w:proofErr w:type="spellStart"/>
      <w:r w:rsidRPr="00A26245">
        <w:rPr>
          <w:sz w:val="24"/>
          <w:szCs w:val="24"/>
          <w:lang w:val="ru-RU"/>
        </w:rPr>
        <w:t>Шварцбурд</w:t>
      </w:r>
      <w:proofErr w:type="spellEnd"/>
      <w:r w:rsidRPr="00A26245">
        <w:rPr>
          <w:sz w:val="24"/>
          <w:szCs w:val="24"/>
          <w:lang w:val="ru-RU"/>
        </w:rPr>
        <w:t xml:space="preserve"> С.И., Математика, 5 класс, АО "Издательство "Просвещение"</w:t>
      </w:r>
      <w:r>
        <w:rPr>
          <w:sz w:val="24"/>
          <w:szCs w:val="24"/>
          <w:lang w:val="ru-RU"/>
        </w:rPr>
        <w:t>;</w:t>
      </w:r>
    </w:p>
    <w:p w:rsidR="0059661F" w:rsidRDefault="0059661F" w:rsidP="0059661F">
      <w:pPr>
        <w:autoSpaceDE w:val="0"/>
        <w:autoSpaceDN w:val="0"/>
        <w:spacing w:after="0" w:line="240" w:lineRule="auto"/>
        <w:ind w:right="1440"/>
        <w:jc w:val="both"/>
        <w:rPr>
          <w:sz w:val="24"/>
          <w:szCs w:val="24"/>
          <w:lang w:val="ru-RU"/>
        </w:rPr>
      </w:pPr>
      <w:r w:rsidRPr="00A26245">
        <w:rPr>
          <w:sz w:val="24"/>
          <w:szCs w:val="24"/>
          <w:lang w:val="ru-RU"/>
        </w:rPr>
        <w:t xml:space="preserve"> Жохов В.И. Математический тренажер. 5 класс Пособие для учителя и учащихся. Издательство "Мнемозина". Москва</w:t>
      </w:r>
      <w:r>
        <w:rPr>
          <w:sz w:val="24"/>
          <w:szCs w:val="24"/>
          <w:lang w:val="ru-RU"/>
        </w:rPr>
        <w:t>;</w:t>
      </w:r>
    </w:p>
    <w:p w:rsidR="0059661F" w:rsidRPr="00A26245" w:rsidRDefault="0059661F" w:rsidP="0059661F">
      <w:pPr>
        <w:autoSpaceDE w:val="0"/>
        <w:autoSpaceDN w:val="0"/>
        <w:spacing w:after="0" w:line="240" w:lineRule="auto"/>
        <w:ind w:right="1440"/>
        <w:jc w:val="both"/>
        <w:rPr>
          <w:sz w:val="24"/>
          <w:szCs w:val="24"/>
          <w:lang w:val="ru-RU"/>
        </w:rPr>
      </w:pPr>
      <w:r w:rsidRPr="00A26245">
        <w:rPr>
          <w:sz w:val="24"/>
          <w:szCs w:val="24"/>
          <w:lang w:val="ru-RU"/>
        </w:rPr>
        <w:t xml:space="preserve"> А.С. Чесноков, К.И. </w:t>
      </w:r>
      <w:proofErr w:type="spellStart"/>
      <w:r w:rsidRPr="00A26245">
        <w:rPr>
          <w:sz w:val="24"/>
          <w:szCs w:val="24"/>
          <w:lang w:val="ru-RU"/>
        </w:rPr>
        <w:t>Нешков</w:t>
      </w:r>
      <w:proofErr w:type="spellEnd"/>
      <w:r w:rsidRPr="00A26245">
        <w:rPr>
          <w:sz w:val="24"/>
          <w:szCs w:val="24"/>
          <w:lang w:val="ru-RU"/>
        </w:rPr>
        <w:t xml:space="preserve"> Дидактические материалы по математике 5 класс Издательство "Академкнига/учебник". Москва</w:t>
      </w:r>
      <w:r>
        <w:rPr>
          <w:sz w:val="24"/>
          <w:szCs w:val="24"/>
          <w:lang w:val="ru-RU"/>
        </w:rPr>
        <w:t>;</w:t>
      </w:r>
      <w:r>
        <w:rPr>
          <w:sz w:val="24"/>
          <w:szCs w:val="24"/>
          <w:lang w:val="ru-RU"/>
        </w:rPr>
        <w:br/>
      </w:r>
      <w:r w:rsidRPr="00A26245">
        <w:rPr>
          <w:sz w:val="24"/>
          <w:szCs w:val="24"/>
          <w:lang w:val="ru-RU"/>
        </w:rPr>
        <w:t xml:space="preserve"> В.Н. </w:t>
      </w:r>
      <w:proofErr w:type="spellStart"/>
      <w:r w:rsidRPr="00A26245">
        <w:rPr>
          <w:sz w:val="24"/>
          <w:szCs w:val="24"/>
          <w:lang w:val="ru-RU"/>
        </w:rPr>
        <w:t>Рудницкая</w:t>
      </w:r>
      <w:proofErr w:type="spellEnd"/>
      <w:r w:rsidRPr="00A26245">
        <w:rPr>
          <w:sz w:val="24"/>
          <w:szCs w:val="24"/>
          <w:lang w:val="ru-RU"/>
        </w:rPr>
        <w:t xml:space="preserve"> Тесты по математике 5 класс Издательство "Экзамен". Москва А.П. Попова Поурочные разработки по математике 5 класс Издательство "ВАКО" Москва </w:t>
      </w:r>
    </w:p>
    <w:p w:rsidR="0059661F" w:rsidRDefault="0059661F" w:rsidP="0059661F">
      <w:pPr>
        <w:autoSpaceDE w:val="0"/>
        <w:autoSpaceDN w:val="0"/>
        <w:spacing w:after="0" w:line="240" w:lineRule="auto"/>
        <w:ind w:right="1440"/>
        <w:rPr>
          <w:b/>
          <w:lang w:val="ru-RU"/>
        </w:rPr>
      </w:pPr>
    </w:p>
    <w:p w:rsidR="0059661F" w:rsidRDefault="0059661F" w:rsidP="0059661F">
      <w:pPr>
        <w:autoSpaceDE w:val="0"/>
        <w:autoSpaceDN w:val="0"/>
        <w:spacing w:after="0" w:line="240" w:lineRule="auto"/>
        <w:ind w:right="1440"/>
        <w:rPr>
          <w:lang w:val="ru-RU"/>
        </w:rPr>
      </w:pPr>
      <w:r w:rsidRPr="00A26245">
        <w:rPr>
          <w:b/>
          <w:lang w:val="ru-RU"/>
        </w:rPr>
        <w:t>МЕТОДИЧЕСКИЕ МАТЕРИАЛЫ ДЛЯ УЧИТЕЛЯ</w:t>
      </w:r>
      <w:r w:rsidRPr="00A26245">
        <w:rPr>
          <w:lang w:val="ru-RU"/>
        </w:rPr>
        <w:t xml:space="preserve"> </w:t>
      </w:r>
    </w:p>
    <w:p w:rsidR="0059661F" w:rsidRPr="00A26245" w:rsidRDefault="0059661F" w:rsidP="0059661F">
      <w:pPr>
        <w:autoSpaceDE w:val="0"/>
        <w:autoSpaceDN w:val="0"/>
        <w:spacing w:after="0" w:line="240" w:lineRule="auto"/>
        <w:ind w:right="1440"/>
        <w:jc w:val="both"/>
        <w:rPr>
          <w:sz w:val="24"/>
          <w:szCs w:val="24"/>
          <w:lang w:val="ru-RU"/>
        </w:rPr>
      </w:pPr>
      <w:r w:rsidRPr="00A26245">
        <w:rPr>
          <w:sz w:val="24"/>
          <w:szCs w:val="24"/>
          <w:lang w:val="ru-RU"/>
        </w:rPr>
        <w:t>Жохов В.И. Математический тренажер. 5 класс Пособие для учителя и учащихся. Издательство "Мнемозина". Москва</w:t>
      </w:r>
    </w:p>
    <w:p w:rsidR="0059661F" w:rsidRPr="00A26245" w:rsidRDefault="0059661F" w:rsidP="0059661F">
      <w:pPr>
        <w:autoSpaceDE w:val="0"/>
        <w:autoSpaceDN w:val="0"/>
        <w:spacing w:after="0" w:line="240" w:lineRule="auto"/>
        <w:ind w:right="1440"/>
        <w:jc w:val="both"/>
        <w:rPr>
          <w:sz w:val="24"/>
          <w:szCs w:val="24"/>
          <w:lang w:val="ru-RU"/>
        </w:rPr>
      </w:pPr>
      <w:r w:rsidRPr="00A26245">
        <w:rPr>
          <w:sz w:val="24"/>
          <w:szCs w:val="24"/>
          <w:lang w:val="ru-RU"/>
        </w:rPr>
        <w:t xml:space="preserve"> А.С. Чесноков, К.И. </w:t>
      </w:r>
      <w:proofErr w:type="spellStart"/>
      <w:r w:rsidRPr="00A26245">
        <w:rPr>
          <w:sz w:val="24"/>
          <w:szCs w:val="24"/>
          <w:lang w:val="ru-RU"/>
        </w:rPr>
        <w:t>Нешков</w:t>
      </w:r>
      <w:proofErr w:type="spellEnd"/>
      <w:r w:rsidRPr="00A26245">
        <w:rPr>
          <w:sz w:val="24"/>
          <w:szCs w:val="24"/>
          <w:lang w:val="ru-RU"/>
        </w:rPr>
        <w:t xml:space="preserve"> Дидактические материалы по математике 5 класс Издательство "Академкнига/учебник". Москва </w:t>
      </w:r>
    </w:p>
    <w:p w:rsidR="0059661F" w:rsidRPr="00A26245" w:rsidRDefault="0059661F" w:rsidP="0059661F">
      <w:pPr>
        <w:autoSpaceDE w:val="0"/>
        <w:autoSpaceDN w:val="0"/>
        <w:spacing w:after="0" w:line="240" w:lineRule="auto"/>
        <w:ind w:right="1440"/>
        <w:jc w:val="both"/>
        <w:rPr>
          <w:sz w:val="24"/>
          <w:szCs w:val="24"/>
          <w:lang w:val="ru-RU"/>
        </w:rPr>
      </w:pPr>
      <w:r w:rsidRPr="00A26245">
        <w:rPr>
          <w:sz w:val="24"/>
          <w:szCs w:val="24"/>
          <w:lang w:val="ru-RU"/>
        </w:rPr>
        <w:t xml:space="preserve">В.Н. </w:t>
      </w:r>
      <w:proofErr w:type="spellStart"/>
      <w:r w:rsidRPr="00A26245">
        <w:rPr>
          <w:sz w:val="24"/>
          <w:szCs w:val="24"/>
          <w:lang w:val="ru-RU"/>
        </w:rPr>
        <w:t>Рудницкая</w:t>
      </w:r>
      <w:proofErr w:type="spellEnd"/>
      <w:r w:rsidRPr="00A26245">
        <w:rPr>
          <w:sz w:val="24"/>
          <w:szCs w:val="24"/>
          <w:lang w:val="ru-RU"/>
        </w:rPr>
        <w:t xml:space="preserve"> Тесты по математике 5 класс Издательство "Экзамен". Москва </w:t>
      </w:r>
    </w:p>
    <w:p w:rsidR="0059661F" w:rsidRPr="00A26245" w:rsidRDefault="0059661F" w:rsidP="0059661F">
      <w:pPr>
        <w:autoSpaceDE w:val="0"/>
        <w:autoSpaceDN w:val="0"/>
        <w:spacing w:after="0" w:line="240" w:lineRule="auto"/>
        <w:ind w:right="1440"/>
        <w:jc w:val="both"/>
        <w:rPr>
          <w:sz w:val="24"/>
          <w:szCs w:val="24"/>
          <w:lang w:val="ru-RU"/>
        </w:rPr>
      </w:pPr>
      <w:r w:rsidRPr="00A26245">
        <w:rPr>
          <w:sz w:val="24"/>
          <w:szCs w:val="24"/>
          <w:lang w:val="ru-RU"/>
        </w:rPr>
        <w:t xml:space="preserve">А.П. Попова Поурочные разработки по математике 5 класс Издательство "ВАКО" Москва </w:t>
      </w:r>
    </w:p>
    <w:p w:rsidR="0059661F" w:rsidRDefault="0059661F" w:rsidP="0059661F">
      <w:pPr>
        <w:autoSpaceDE w:val="0"/>
        <w:autoSpaceDN w:val="0"/>
        <w:spacing w:after="0" w:line="240" w:lineRule="auto"/>
        <w:ind w:right="1440"/>
        <w:jc w:val="both"/>
        <w:rPr>
          <w:b/>
          <w:sz w:val="24"/>
          <w:szCs w:val="24"/>
          <w:lang w:val="ru-RU"/>
        </w:rPr>
      </w:pPr>
    </w:p>
    <w:p w:rsidR="0059661F" w:rsidRPr="00A26245" w:rsidRDefault="0059661F" w:rsidP="0059661F">
      <w:pPr>
        <w:autoSpaceDE w:val="0"/>
        <w:autoSpaceDN w:val="0"/>
        <w:spacing w:after="0" w:line="240" w:lineRule="auto"/>
        <w:ind w:right="1440"/>
        <w:jc w:val="both"/>
        <w:rPr>
          <w:b/>
          <w:sz w:val="24"/>
          <w:szCs w:val="24"/>
          <w:lang w:val="ru-RU"/>
        </w:rPr>
      </w:pPr>
      <w:r w:rsidRPr="00A26245">
        <w:rPr>
          <w:b/>
          <w:sz w:val="24"/>
          <w:szCs w:val="24"/>
          <w:lang w:val="ru-RU"/>
        </w:rPr>
        <w:t>ЦИФРОВЫЕ ОБРАЗОВАТЕЛЬНЫЕ РЕСУРСЫ И РЕСУРСЫ СЕТИ ИНТЕРНЕТ</w:t>
      </w:r>
    </w:p>
    <w:p w:rsidR="0059661F" w:rsidRPr="00A26245" w:rsidRDefault="0059661F" w:rsidP="0059661F">
      <w:pPr>
        <w:autoSpaceDE w:val="0"/>
        <w:autoSpaceDN w:val="0"/>
        <w:spacing w:after="0" w:line="240" w:lineRule="auto"/>
        <w:ind w:right="1440"/>
        <w:jc w:val="both"/>
        <w:rPr>
          <w:sz w:val="24"/>
          <w:szCs w:val="24"/>
        </w:rPr>
      </w:pPr>
      <w:r w:rsidRPr="00A26245">
        <w:rPr>
          <w:sz w:val="24"/>
          <w:szCs w:val="24"/>
          <w:lang w:val="ru-RU"/>
        </w:rPr>
        <w:t xml:space="preserve"> </w:t>
      </w:r>
      <w:proofErr w:type="gramStart"/>
      <w:r w:rsidRPr="00A26245">
        <w:rPr>
          <w:sz w:val="24"/>
          <w:szCs w:val="24"/>
        </w:rPr>
        <w:t>uchi.ru ;</w:t>
      </w:r>
      <w:proofErr w:type="gramEnd"/>
      <w:r w:rsidRPr="00A26245">
        <w:rPr>
          <w:sz w:val="24"/>
          <w:szCs w:val="24"/>
        </w:rPr>
        <w:t xml:space="preserve"> resh.edu.ru;  Online Test Pad;  infourok.ru</w:t>
      </w:r>
    </w:p>
    <w:p w:rsidR="00A977C5" w:rsidRDefault="00A977C5">
      <w:pPr>
        <w:autoSpaceDE w:val="0"/>
        <w:autoSpaceDN w:val="0"/>
        <w:spacing w:after="78" w:line="220" w:lineRule="exact"/>
      </w:pPr>
    </w:p>
    <w:sectPr w:rsidR="00A977C5" w:rsidSect="0059661F">
      <w:pgSz w:w="11900" w:h="16840"/>
      <w:pgMar w:top="298" w:right="650" w:bottom="1440" w:left="666"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4482"/>
    <w:rsid w:val="0015074B"/>
    <w:rsid w:val="001B1DDD"/>
    <w:rsid w:val="0029639D"/>
    <w:rsid w:val="00326F90"/>
    <w:rsid w:val="00422ED9"/>
    <w:rsid w:val="0059661F"/>
    <w:rsid w:val="00893384"/>
    <w:rsid w:val="00925409"/>
    <w:rsid w:val="00A977C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D37F2"/>
  <w14:defaultImageDpi w14:val="300"/>
  <w15:docId w15:val="{4CB1F98D-EF91-4AD1-B4F3-273E971D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114482"/>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114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2544-F578-4D0E-B8E0-BDB2625F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8423</Words>
  <Characters>48015</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днс</cp:lastModifiedBy>
  <cp:revision>2</cp:revision>
  <cp:lastPrinted>2022-09-01T15:11:00Z</cp:lastPrinted>
  <dcterms:created xsi:type="dcterms:W3CDTF">2022-09-05T18:59:00Z</dcterms:created>
  <dcterms:modified xsi:type="dcterms:W3CDTF">2022-09-05T18:59:00Z</dcterms:modified>
  <cp:category/>
</cp:coreProperties>
</file>